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9"/>
        <w:tblW w:w="870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"/>
        <w:gridCol w:w="7742"/>
      </w:tblGrid>
      <w:tr w14:paraId="6FA542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463B9">
            <w:pPr>
              <w:jc w:val="center"/>
              <w:rPr>
                <w:rFonts w:hint="default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安徽中医药大学第一附属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心脏专用机</w:t>
            </w:r>
          </w:p>
        </w:tc>
      </w:tr>
      <w:tr w14:paraId="200472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C4DD6D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一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7633F6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设备名称：全数字化高端彩色多普勒超声诊断仪（心血管）</w:t>
            </w:r>
          </w:p>
        </w:tc>
      </w:tr>
      <w:tr w14:paraId="5DA4F6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76DD67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二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77EFE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用途及投标要求：主要用于成人心脏、胎儿心脏、新生儿、小儿、血</w:t>
            </w:r>
          </w:p>
          <w:p w14:paraId="7356AB5B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管（外周、颅脑、腹部）等方面的临床诊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断，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投标货物需为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最新机型，软件为最新最高版本，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具备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持续升级能力，能满足开展新的临床应用</w:t>
            </w:r>
          </w:p>
          <w:p w14:paraId="42B72F26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需求。</w:t>
            </w:r>
          </w:p>
        </w:tc>
      </w:tr>
      <w:tr w14:paraId="20E07E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4867A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三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007520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主要技术规格及系统概述：</w:t>
            </w:r>
          </w:p>
        </w:tc>
      </w:tr>
      <w:tr w14:paraId="28DE83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85D35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四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01DF3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主机成像系统：</w:t>
            </w:r>
          </w:p>
        </w:tc>
      </w:tr>
      <w:tr w14:paraId="4110A1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FF060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4.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1.1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58435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高分辨率液晶显示器≥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21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英寸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分辨率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1920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×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1080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可上下左右旋转，</w:t>
            </w:r>
          </w:p>
          <w:p w14:paraId="4F372CD3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可折叠。</w:t>
            </w:r>
          </w:p>
        </w:tc>
      </w:tr>
      <w:tr w14:paraId="427D7F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80911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.1.2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C520F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操作面板具备液晶触摸屏≥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英寸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滑动触摸屏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可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进行翻页，点击触摸</w:t>
            </w:r>
          </w:p>
          <w:p w14:paraId="796478EE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屏可调节参数，操作面板可上下左右进行高度调整及旋转</w:t>
            </w: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。</w:t>
            </w:r>
          </w:p>
        </w:tc>
      </w:tr>
      <w:tr w14:paraId="2E5BFA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B995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.1.3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82E37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可同步进行多个声束的形成、采集和处理</w:t>
            </w:r>
          </w:p>
        </w:tc>
      </w:tr>
      <w:tr w14:paraId="192424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282C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.1.4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759F37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脉冲优化处理技术</w:t>
            </w:r>
          </w:p>
        </w:tc>
      </w:tr>
      <w:tr w14:paraId="4839CA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190A2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.1.5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F30FD3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海量并行处理技术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   </w:t>
            </w:r>
          </w:p>
        </w:tc>
      </w:tr>
      <w:tr w14:paraId="411438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8F782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.1.6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4A661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自适应增益补偿技术</w:t>
            </w:r>
          </w:p>
        </w:tc>
      </w:tr>
      <w:tr w14:paraId="5F54B8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2FA94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.1.7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ED66D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数字化二维灰阶成像及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M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型显像单元；</w:t>
            </w:r>
          </w:p>
        </w:tc>
      </w:tr>
      <w:tr w14:paraId="2BC7C1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66E3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.1.8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5B434">
            <w:pPr>
              <w:ind w:right="-180"/>
              <w:rPr>
                <w:rFonts w:ascii="宋体" w:hAnsi="宋体" w:eastAsia="宋体" w:cs="Calibri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解剖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M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型技术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可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360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度任意旋转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M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型取样线角度方便准确的进行测量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,</w:t>
            </w:r>
          </w:p>
          <w:p w14:paraId="553776D9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支持所有探头</w:t>
            </w:r>
          </w:p>
        </w:tc>
      </w:tr>
      <w:tr w14:paraId="7A731A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3B0A6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.1.9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88473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脉冲反向谐波成像单元；</w:t>
            </w:r>
          </w:p>
        </w:tc>
      </w:tr>
      <w:tr w14:paraId="6FB36D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D7CDC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.1.10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C91721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彩色多普勒成像技术；</w:t>
            </w:r>
          </w:p>
        </w:tc>
      </w:tr>
      <w:tr w14:paraId="328EF6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A423F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.1.11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C9EB3E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彩色多普勒能量图技术；</w:t>
            </w:r>
          </w:p>
        </w:tc>
      </w:tr>
      <w:tr w14:paraId="5BD52B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A72439">
            <w:pPr>
              <w:jc w:val="center"/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  <w:highlight w:val="none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  <w:highlight w:val="none"/>
              </w:rPr>
              <w:t xml:space="preserve">.1.12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F52F1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方向性能量图技术</w:t>
            </w:r>
          </w:p>
        </w:tc>
      </w:tr>
      <w:tr w14:paraId="6E6523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C99666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.1.13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169545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数字化频谱多普勒显示和分析单元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(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包括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PW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CW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和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HPRF)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；</w:t>
            </w:r>
          </w:p>
        </w:tc>
      </w:tr>
      <w:tr w14:paraId="19411E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44126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.1.1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FA810E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智能全程聚焦技术；</w:t>
            </w:r>
          </w:p>
        </w:tc>
      </w:tr>
      <w:tr w14:paraId="39CDB9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A1E8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.1.1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878914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可自适应调整图像的增益等参数获取最佳图像</w:t>
            </w:r>
          </w:p>
        </w:tc>
      </w:tr>
      <w:tr w14:paraId="139FCD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19A4F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  <w:highlight w:val="none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  <w:highlight w:val="none"/>
              </w:rPr>
              <w:t>.1.1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944134">
            <w:pP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空间复合成像技术，同时作用于发射和接收（作曲别针试验），支持所有凸阵、微凸阵和线阵成像探头</w:t>
            </w:r>
          </w:p>
        </w:tc>
      </w:tr>
      <w:tr w14:paraId="5EA808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F82D2B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ascii="宋体" w:hAnsi="宋体" w:eastAsia="宋体" w:cs="Calibri"/>
                <w:b/>
                <w:color w:val="auto"/>
                <w:sz w:val="24"/>
                <w:szCs w:val="24"/>
                <w:highlight w:val="none"/>
              </w:rPr>
              <w:t>.1.1</w:t>
            </w:r>
            <w:r>
              <w:rPr>
                <w:rFonts w:hint="eastAsia" w:ascii="宋体" w:hAnsi="宋体" w:eastAsia="宋体" w:cs="Calibri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794E02">
            <w:pPr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像素优化技术，支持所有成像探头。</w:t>
            </w:r>
          </w:p>
        </w:tc>
      </w:tr>
      <w:tr w14:paraId="7999DB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50931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.1.1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04576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内置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DICOM 3.0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标准输出接口；</w:t>
            </w:r>
          </w:p>
        </w:tc>
      </w:tr>
      <w:tr w14:paraId="30B324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42B53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.2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ACDA6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成像技术：</w:t>
            </w:r>
          </w:p>
        </w:tc>
      </w:tr>
      <w:tr w14:paraId="55E464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0A9EE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.2.1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E14258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具备全屏高清放大功能，放大后图像显示区域尺寸≥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21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英寸，显示比例≥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：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，分辨率≥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1920x1080</w:t>
            </w:r>
          </w:p>
        </w:tc>
      </w:tr>
      <w:tr w14:paraId="2A68F0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09AA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.2.2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F9EE6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超声声速自动校正技术</w:t>
            </w:r>
          </w:p>
        </w:tc>
      </w:tr>
      <w:tr w14:paraId="63B392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5F6B5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.2.3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83E9B7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扩展成像技术</w:t>
            </w:r>
          </w:p>
        </w:tc>
      </w:tr>
      <w:tr w14:paraId="3E9807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BFB71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.2.4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17C7B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组织多普勒技术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(TDI/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或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DTI)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。</w:t>
            </w:r>
          </w:p>
        </w:tc>
      </w:tr>
      <w:tr w14:paraId="36AF5C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01D72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.2.5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AD062D">
            <w:pPr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多影像实时对比联合诊断技术：同屏对比既往和目前的超声图像。</w:t>
            </w:r>
          </w:p>
        </w:tc>
      </w:tr>
      <w:tr w14:paraId="687E09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770D3">
            <w:pPr>
              <w:jc w:val="center"/>
              <w:rPr>
                <w:rFonts w:ascii="宋体" w:hAnsi="宋体" w:eastAsia="宋体" w:cs="Calibri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.6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D2C7D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配备探头具备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造影模式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造影图像可分别进行定量分析并可进行整合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造影图像均可进行微血管成像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358957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DCF1FA">
            <w:pPr>
              <w:jc w:val="center"/>
              <w:rPr>
                <w:rFonts w:hint="eastAsia" w:ascii="宋体" w:hAnsi="宋体" w:eastAsia="宋体" w:cs="Calibri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E37CD">
            <w:pP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矩阵全景容积成像技术</w:t>
            </w:r>
          </w:p>
        </w:tc>
      </w:tr>
      <w:tr w14:paraId="036DAA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DFFB8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3B50B">
            <w:pPr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具有高清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超微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血流成像技术</w:t>
            </w:r>
          </w:p>
        </w:tc>
      </w:tr>
      <w:tr w14:paraId="522245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8F70A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5D99B9">
            <w:pPr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血管中内膜自动测量与分析</w:t>
            </w:r>
          </w:p>
        </w:tc>
      </w:tr>
      <w:tr w14:paraId="6F7177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09752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A8F0E1">
            <w:pPr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具备智能多普勒血管检查技术</w:t>
            </w:r>
          </w:p>
        </w:tc>
      </w:tr>
      <w:tr w14:paraId="0B4A30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F4F1F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.2.1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8DE32">
            <w:pPr>
              <w:spacing w:line="276" w:lineRule="auto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脑卒中疾病诊断相关技术</w:t>
            </w:r>
          </w:p>
        </w:tc>
      </w:tr>
      <w:tr w14:paraId="780DA5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C024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.2.1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DFD1F5">
            <w:pPr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心肌应变定量</w:t>
            </w:r>
            <w:r>
              <w:rPr>
                <w:rFonts w:ascii="宋体" w:hAnsi="宋体" w:eastAsia="宋体" w:cs="Calibri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Calibri"/>
                <w:b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节段心肌取样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显示多个心动周期数据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各个节段各个心动周期曲线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各个节段平均心动周期曲线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平均节段各个心动周期曲线，平均节段平均心动周期曲线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显示峰值速度、达峰时间、应变、应变率、位移等多种参数。</w:t>
            </w:r>
          </w:p>
        </w:tc>
      </w:tr>
      <w:tr w14:paraId="0176D1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4CF40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.2.1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F492F6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具备内置一体化二维负荷超声</w:t>
            </w:r>
          </w:p>
        </w:tc>
      </w:tr>
      <w:tr w14:paraId="4F6B15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9EFA8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.2.1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2C639E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自动左心房功能定量分析。</w:t>
            </w:r>
          </w:p>
        </w:tc>
      </w:tr>
      <w:tr w14:paraId="213562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47C89">
            <w:pPr>
              <w:jc w:val="center"/>
              <w:rPr>
                <w:rFonts w:hint="eastAsia" w:ascii="宋体" w:hAnsi="宋体" w:eastAsia="宋体" w:cs="Calibri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highlight w:val="none"/>
              </w:rPr>
              <w:t>★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highlight w:val="none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  <w:highlight w:val="none"/>
              </w:rPr>
              <w:t>.2.1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336A84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highlight w:val="none"/>
                <w:lang w:bidi="ar"/>
              </w:rPr>
              <w:t>可自动对二尖瓣和三尖瓣瓣环运动进行可视化定量分析</w:t>
            </w:r>
          </w:p>
        </w:tc>
      </w:tr>
      <w:tr w14:paraId="1C1B6C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9F9B8F">
            <w:pPr>
              <w:jc w:val="center"/>
              <w:rPr>
                <w:rFonts w:hint="eastAsia" w:ascii="宋体" w:hAnsi="宋体" w:eastAsia="宋体" w:cs="Calibri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FF1F84">
            <w:pPr>
              <w:spacing w:line="36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自动心肌运动定量分析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功能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       </w:t>
            </w:r>
          </w:p>
        </w:tc>
      </w:tr>
      <w:tr w14:paraId="086348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53804">
            <w:pPr>
              <w:jc w:val="center"/>
              <w:rPr>
                <w:rFonts w:hint="default" w:ascii="宋体" w:hAnsi="宋体" w:eastAsia="宋体" w:cs="Calibri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</w:rPr>
              <w:t>★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highlight w:val="none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  <w:highlight w:val="none"/>
              </w:rPr>
              <w:t>.2.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0C582B">
            <w:pPr>
              <w:spacing w:line="36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highlight w:val="none"/>
                <w:lang w:bidi="ar"/>
              </w:rPr>
              <w:t>全自动识别追踪右心室切面，快速获取右心室四腔和游离壁整体应变值，同时得到右心室游离壁三个节段应变曲线</w:t>
            </w:r>
          </w:p>
        </w:tc>
      </w:tr>
      <w:tr w14:paraId="4871CF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D589B4">
            <w:pPr>
              <w:jc w:val="center"/>
              <w:rPr>
                <w:rFonts w:hint="default" w:ascii="宋体" w:hAnsi="宋体" w:eastAsia="宋体" w:cs="Calibri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  <w:highlight w:val="none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  <w:highlight w:val="none"/>
              </w:rPr>
              <w:t>.2.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1312C">
            <w:pPr>
              <w:spacing w:line="360" w:lineRule="auto"/>
              <w:jc w:val="left"/>
              <w:rPr>
                <w:rFonts w:ascii="微软雅黑" w:hAnsi="微软雅黑" w:eastAsia="微软雅黑" w:cs="微软雅黑"/>
                <w:sz w:val="22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highlight w:val="none"/>
                <w:lang w:bidi="ar"/>
              </w:rPr>
              <w:t xml:space="preserve">全自动识别追踪左心房切面，快速获取左心房储备功能、管道功能、收缩功能应变值及曲线，并同时提供ED、PreA两种参考时间点左心房应变值 </w:t>
            </w:r>
          </w:p>
        </w:tc>
      </w:tr>
      <w:tr w14:paraId="041688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26B5F">
            <w:pPr>
              <w:jc w:val="center"/>
              <w:rPr>
                <w:rFonts w:hint="default" w:ascii="宋体" w:hAnsi="宋体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E0B2D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Hlk42635054"/>
            <w:r>
              <w:rPr>
                <w:rFonts w:ascii="宋体" w:hAnsi="宋体" w:eastAsia="宋体" w:cs="宋体"/>
                <w:b/>
                <w:sz w:val="24"/>
                <w:szCs w:val="24"/>
              </w:rPr>
              <w:t>具备血流参数定量分析技术</w:t>
            </w:r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功能</w:t>
            </w:r>
          </w:p>
        </w:tc>
      </w:tr>
      <w:tr w14:paraId="70A4C1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DE0789">
            <w:pPr>
              <w:jc w:val="center"/>
              <w:rPr>
                <w:rFonts w:ascii="宋体" w:hAnsi="宋体" w:eastAsia="宋体" w:cs="Calibri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</w:rPr>
              <w:t>★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4.2.2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AFE82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造影成像技术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功能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。</w:t>
            </w:r>
          </w:p>
        </w:tc>
      </w:tr>
      <w:tr w14:paraId="135508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F66169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.2.2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B538C1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实时双平面成像：同屏显示任意相交互的两幅图像，支持二维及彩色模式，同步心功能定量</w:t>
            </w:r>
          </w:p>
        </w:tc>
      </w:tr>
      <w:tr w14:paraId="605BE6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14507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.3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0F7F7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测量和分析：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( B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型、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M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型、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D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型、彩色模式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)</w:t>
            </w:r>
          </w:p>
        </w:tc>
      </w:tr>
      <w:tr w14:paraId="00D17D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26CB6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.3.1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3F3AA2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一般测量：距离、面积、周长等；</w:t>
            </w:r>
          </w:p>
        </w:tc>
      </w:tr>
      <w:tr w14:paraId="15AFF4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96F4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.3.2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0B5A56">
            <w:pPr>
              <w:tabs>
                <w:tab w:val="center" w:pos="3559"/>
              </w:tabs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外周血管测量和计算功能；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ab/>
            </w:r>
          </w:p>
        </w:tc>
      </w:tr>
      <w:tr w14:paraId="28C701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3732E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.3.3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5D9B0">
            <w:pPr>
              <w:tabs>
                <w:tab w:val="left" w:pos="1617"/>
              </w:tabs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多普勒血流测量与分析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(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含自动多普勒频谱包络计算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); </w:t>
            </w:r>
          </w:p>
        </w:tc>
      </w:tr>
      <w:tr w14:paraId="6A8198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8812F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.3.4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8A1F8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心脏功能测量；</w:t>
            </w:r>
          </w:p>
        </w:tc>
      </w:tr>
      <w:tr w14:paraId="239F3B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B5ADD6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.4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75619B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图像存储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(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电影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)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回放重显及病案管理单元</w:t>
            </w:r>
          </w:p>
        </w:tc>
      </w:tr>
      <w:tr w14:paraId="5D6A11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C3DCE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.4.1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CC4D1D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数字化捕捉、回放、存储静、动态图像，实时图像传输，</w:t>
            </w:r>
          </w:p>
          <w:p w14:paraId="45228C9C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实时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JPEG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解压缩，可进行参数调节；</w:t>
            </w:r>
          </w:p>
        </w:tc>
      </w:tr>
      <w:tr w14:paraId="7C8E4D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65BCB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.4.2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D49B3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硬盘≥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1T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（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1024G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），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DVD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／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USB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图像存储；</w:t>
            </w:r>
          </w:p>
        </w:tc>
      </w:tr>
      <w:tr w14:paraId="202058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A402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.4.3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9BF532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具备主机硬盘图像数据存储；</w:t>
            </w:r>
          </w:p>
        </w:tc>
      </w:tr>
      <w:tr w14:paraId="67C44C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95CC5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.4.4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C45684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病案管理单元包括病人资料、报告、图像等的存储、修改、检索和</w:t>
            </w:r>
          </w:p>
          <w:p w14:paraId="531D6C19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打印等；</w:t>
            </w:r>
          </w:p>
        </w:tc>
      </w:tr>
      <w:tr w14:paraId="20BF4E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9064D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.4.5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08C36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可根据检查要求对工作站参数（存储、压缩、回放）进行调节；</w:t>
            </w:r>
          </w:p>
        </w:tc>
      </w:tr>
      <w:tr w14:paraId="42948C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673DE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.5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EF72C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输入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输出信号：</w:t>
            </w:r>
          </w:p>
        </w:tc>
      </w:tr>
      <w:tr w14:paraId="51DE03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18A4D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.5.1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DA6EC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输入：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DICOM DATA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</w:p>
        </w:tc>
      </w:tr>
      <w:tr w14:paraId="0B9339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1DCBEE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.5.2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48DC5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输出：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S-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视频、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DP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高清数字化输出</w:t>
            </w:r>
          </w:p>
        </w:tc>
      </w:tr>
      <w:tr w14:paraId="41B945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0254D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.6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9E4B61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连通性：医学数字图像和通信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DICOM 3.0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版接口</w:t>
            </w:r>
          </w:p>
        </w:tc>
      </w:tr>
      <w:tr w14:paraId="7197E5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09D2D5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五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4688AC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系统技术参数及要求：</w:t>
            </w:r>
          </w:p>
        </w:tc>
      </w:tr>
      <w:tr w14:paraId="1723AE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6329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.1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F929F5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系统通用功能：</w:t>
            </w:r>
          </w:p>
        </w:tc>
      </w:tr>
      <w:tr w14:paraId="5FD04A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8DC95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.1.3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14930E">
            <w:pPr>
              <w:ind w:right="-18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探头接口：≥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4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并激活可互换通用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。</w:t>
            </w:r>
          </w:p>
        </w:tc>
      </w:tr>
      <w:tr w14:paraId="0D9DBE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C2404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.1.4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56F0FE">
            <w:pPr>
              <w:ind w:right="-181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预设条件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: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针对不同的检查脏器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预置最佳化图像的检查条件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。</w:t>
            </w:r>
          </w:p>
        </w:tc>
      </w:tr>
      <w:tr w14:paraId="048B51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5C55C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.2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1036B2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探头规格</w:t>
            </w:r>
          </w:p>
        </w:tc>
      </w:tr>
      <w:tr w14:paraId="41C485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29E49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.2.1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B6B8D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频率：超宽频带探头，最高频率≥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22MHz,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从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1 MHz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到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22 MHz</w:t>
            </w:r>
          </w:p>
        </w:tc>
      </w:tr>
      <w:tr w14:paraId="50F8CE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C7CAC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.2.2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AE4AE7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二维、彩色多普勒均可独立变频；</w:t>
            </w:r>
          </w:p>
        </w:tc>
      </w:tr>
      <w:tr w14:paraId="1A9264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E761E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.2.3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0AD8F1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类型：电子扇扫、线阵、凸阵 、电子矩阵</w:t>
            </w:r>
          </w:p>
        </w:tc>
      </w:tr>
      <w:tr w14:paraId="274550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0C7F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.2.4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1B647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可支持腹部、浅表、心脏、腔内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等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单晶体材质探头</w:t>
            </w:r>
          </w:p>
        </w:tc>
      </w:tr>
      <w:tr w14:paraId="19B3FC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92E7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.2.5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27AD2">
            <w:pPr>
              <w:ind w:right="-180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1）腹部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凸阵探头:频率1.0-5.0MHZ</w:t>
            </w:r>
          </w:p>
          <w:p w14:paraId="07561CCE">
            <w:pPr>
              <w:ind w:right="-180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2）心脏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相控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阵探头:频率1.0-5.0MHZ</w:t>
            </w:r>
          </w:p>
          <w:p w14:paraId="59589BF1">
            <w:pPr>
              <w:ind w:right="-180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3）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高频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线阵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探头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频率3.0-12.0MHz</w:t>
            </w:r>
          </w:p>
          <w:p w14:paraId="41CA054B">
            <w:pP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Calibri"/>
                <w:b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Calibri"/>
                <w:b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Calibri"/>
                <w:b/>
                <w:color w:val="auto"/>
                <w:sz w:val="24"/>
                <w:szCs w:val="24"/>
              </w:rPr>
              <w:t>经胸容积相控阵探头：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频率</w:t>
            </w:r>
            <w:r>
              <w:rPr>
                <w:rFonts w:ascii="宋体" w:hAnsi="宋体" w:eastAsia="宋体" w:cs="Calibri"/>
                <w:b/>
                <w:color w:val="auto"/>
                <w:sz w:val="24"/>
                <w:szCs w:val="24"/>
              </w:rPr>
              <w:t>1.0-5.0MHZ</w:t>
            </w:r>
          </w:p>
        </w:tc>
      </w:tr>
      <w:tr w14:paraId="06C9E4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F18A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.2.6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D14EA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扫描深度≥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40cm</w:t>
            </w:r>
          </w:p>
        </w:tc>
      </w:tr>
      <w:tr w14:paraId="208C42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5510F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.2.7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7A2E0">
            <w:pPr>
              <w:ind w:right="-180"/>
              <w:rPr>
                <w:rFonts w:ascii="宋体" w:hAnsi="宋体" w:eastAsia="宋体" w:cs="Calibri"/>
                <w:b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B/D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兼用：电子线阵：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B/PWD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</w:t>
            </w:r>
          </w:p>
          <w:p w14:paraId="7395D8F1">
            <w:pPr>
              <w:ind w:right="-180"/>
              <w:rPr>
                <w:rFonts w:ascii="宋体" w:hAnsi="宋体" w:eastAsia="宋体" w:cs="Calibri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电子凸阵：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B/PWD;</w:t>
            </w:r>
          </w:p>
          <w:p w14:paraId="18F1752D">
            <w:pPr>
              <w:ind w:right="-180"/>
              <w:jc w:val="left"/>
              <w:rPr>
                <w:rFonts w:ascii="宋体" w:hAnsi="宋体" w:eastAsia="宋体" w:cs="Calibri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电子微凸阵：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B/PWD</w:t>
            </w:r>
          </w:p>
          <w:p w14:paraId="4B9BA624">
            <w:pPr>
              <w:ind w:right="-180"/>
              <w:jc w:val="left"/>
              <w:rPr>
                <w:rFonts w:ascii="宋体" w:hAnsi="宋体" w:eastAsia="宋体" w:cs="Calibri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电子矩阵：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B/PWD</w:t>
            </w:r>
          </w:p>
          <w:p w14:paraId="07ED52E3">
            <w:pPr>
              <w:ind w:right="-18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电子相控阵：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B/PWD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B/CWD</w:t>
            </w:r>
          </w:p>
        </w:tc>
      </w:tr>
      <w:tr w14:paraId="2A0F75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0E54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.2.8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309F9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穿刺导向：探头可配穿刺导向装置；</w:t>
            </w:r>
          </w:p>
        </w:tc>
      </w:tr>
      <w:tr w14:paraId="62E718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E2A2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.2.9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4ACC79">
            <w:pPr>
              <w:ind w:right="-180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配备穿刺架</w:t>
            </w:r>
          </w:p>
        </w:tc>
      </w:tr>
      <w:tr w14:paraId="3ED8B5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30D0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.3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256BA9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二维显像主要参数：</w:t>
            </w:r>
          </w:p>
        </w:tc>
      </w:tr>
      <w:tr w14:paraId="5A8510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8FB2BE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.3.1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D6A86">
            <w:pPr>
              <w:ind w:right="-180"/>
              <w:rPr>
                <w:rFonts w:ascii="宋体" w:hAnsi="宋体" w:eastAsia="宋体" w:cs="Calibri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成像速度：相控阵探头，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85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°角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,18CM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深度时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帧速度≥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帧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秒</w:t>
            </w:r>
          </w:p>
          <w:p w14:paraId="7B03EEB1">
            <w:pPr>
              <w:ind w:right="-180"/>
              <w:rPr>
                <w:rFonts w:ascii="宋体" w:hAnsi="宋体" w:eastAsia="宋体" w:cs="Calibri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凸阵探头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, 85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°角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,18CM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深度时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帧速度≥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45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帧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秒</w:t>
            </w:r>
          </w:p>
          <w:p w14:paraId="02EE9DFD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扫描线：每帧线密度≥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320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超声线</w:t>
            </w:r>
          </w:p>
        </w:tc>
      </w:tr>
      <w:tr w14:paraId="160088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38CA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.3.2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45CD8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增益调节：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TGC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增益补偿≥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8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段，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LGC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侧向增益补偿≥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4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段，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B/M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可</w:t>
            </w:r>
          </w:p>
          <w:p w14:paraId="53208AE4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独立调节；</w:t>
            </w:r>
          </w:p>
        </w:tc>
      </w:tr>
      <w:tr w14:paraId="078BED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7523F6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.3.3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B88E5A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高分辨率放大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功能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；</w:t>
            </w:r>
          </w:p>
        </w:tc>
      </w:tr>
      <w:tr w14:paraId="06F218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BBCF8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.3.4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EA40F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声束聚焦：发射及接收全程连续聚焦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;</w:t>
            </w:r>
          </w:p>
        </w:tc>
      </w:tr>
      <w:tr w14:paraId="0C625A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A4252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.3.5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4A76A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接收方式：独立接收和发射通道数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,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多倍信号并行处理；</w:t>
            </w:r>
          </w:p>
        </w:tc>
      </w:tr>
      <w:tr w14:paraId="65C102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60069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.3.6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F5381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接收超声信号系统动态范围≥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320 dB</w:t>
            </w:r>
          </w:p>
        </w:tc>
      </w:tr>
      <w:tr w14:paraId="077FB1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1E1BAE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.4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AF3EED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频谱多普勒：</w:t>
            </w:r>
          </w:p>
        </w:tc>
      </w:tr>
      <w:tr w14:paraId="63AC14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A7AD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.4.1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9082F0">
            <w:pPr>
              <w:ind w:right="-181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显示模式：脉冲多普勒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(PWD)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、高脉冲重复频率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(HPRF)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</w:t>
            </w:r>
          </w:p>
          <w:p w14:paraId="4F7015EB">
            <w:pPr>
              <w:ind w:right="-181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连续波多普勒（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CW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）；</w:t>
            </w:r>
          </w:p>
        </w:tc>
      </w:tr>
      <w:tr w14:paraId="62583D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1DF3C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.4.2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7C9BC">
            <w:pPr>
              <w:ind w:right="-181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发射频率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电子相控阵: PWD,CWD1.6-1.8MHz</w:t>
            </w:r>
          </w:p>
          <w:p w14:paraId="635EFE4A">
            <w:pPr>
              <w:ind w:right="-181" w:firstLine="1205" w:firstLineChars="5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电子凸阵:PWD:2.0-2.2MHz</w:t>
            </w:r>
          </w:p>
          <w:p w14:paraId="0D37CDFC">
            <w:pPr>
              <w:ind w:right="-181" w:firstLine="1205" w:firstLineChars="5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电子线阵:PWD: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6.0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-7.0MHz</w:t>
            </w:r>
          </w:p>
        </w:tc>
      </w:tr>
      <w:tr w14:paraId="15311E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B6C0F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.4.3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A1510D">
            <w:pPr>
              <w:ind w:right="-180"/>
              <w:rPr>
                <w:rFonts w:ascii="宋体" w:hAnsi="宋体" w:eastAsia="宋体" w:cs="Calibri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显示方式：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B/D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M/D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D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B/CDV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B/CPA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B/CDV/PW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；</w:t>
            </w:r>
          </w:p>
          <w:p w14:paraId="500FEED9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sz w:val="24"/>
                <w:szCs w:val="24"/>
              </w:rPr>
              <w:t>B/CPA/PW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；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B/CDV/CW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；</w:t>
            </w:r>
          </w:p>
        </w:tc>
      </w:tr>
      <w:tr w14:paraId="246321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8EAC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.4.4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A9292">
            <w:pPr>
              <w:ind w:right="-180"/>
              <w:rPr>
                <w:rFonts w:ascii="宋体" w:hAnsi="宋体" w:eastAsia="宋体" w:cs="Calibri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最大测量速度：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PWD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正或反向血流速度：≥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10.0 m/s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（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度夹角）；</w:t>
            </w:r>
          </w:p>
          <w:p w14:paraId="29ABBB94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sz w:val="24"/>
                <w:szCs w:val="24"/>
              </w:rPr>
              <w:t>CWD: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血流速度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28.0m/s</w:t>
            </w:r>
          </w:p>
        </w:tc>
      </w:tr>
      <w:tr w14:paraId="0197FD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1E27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.4.5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24B31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最低测量速度：≤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0.25mm/s (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非噪音信号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；</w:t>
            </w:r>
          </w:p>
        </w:tc>
      </w:tr>
      <w:tr w14:paraId="40B4FA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1364A">
            <w:pPr>
              <w:jc w:val="center"/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  <w:highlight w:val="none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  <w:highlight w:val="none"/>
              </w:rPr>
              <w:t xml:space="preserve">.4.6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1A8E00">
            <w:pPr>
              <w:ind w:right="-180"/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Calibri"/>
                <w:b/>
                <w:sz w:val="24"/>
                <w:szCs w:val="24"/>
                <w:highlight w:val="none"/>
              </w:rPr>
              <w:t>Doppler</w:t>
            </w: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及</w:t>
            </w:r>
            <w:r>
              <w:rPr>
                <w:rFonts w:ascii="宋体" w:hAnsi="宋体" w:eastAsia="宋体" w:cs="Calibri"/>
                <w:b/>
                <w:sz w:val="24"/>
                <w:szCs w:val="24"/>
                <w:highlight w:val="none"/>
              </w:rPr>
              <w:t>M</w:t>
            </w: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型电影回放：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ascii="宋体" w:hAnsi="宋体" w:eastAsia="宋体" w:cs="Calibri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秒；</w:t>
            </w:r>
          </w:p>
        </w:tc>
      </w:tr>
      <w:tr w14:paraId="42AF6D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50695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.4.7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C32088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滤波器：高通滤波或低通滤波两种，分级选择；</w:t>
            </w:r>
          </w:p>
        </w:tc>
      </w:tr>
      <w:tr w14:paraId="1044F6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FB1B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.4.8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855A1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取样宽度及位置范围：宽度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mm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至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20mm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多级可调；</w:t>
            </w:r>
          </w:p>
        </w:tc>
      </w:tr>
      <w:tr w14:paraId="1BE107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9999F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.4.9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0B406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零位移动：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级；</w:t>
            </w:r>
          </w:p>
        </w:tc>
      </w:tr>
      <w:tr w14:paraId="180CFD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228B1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.4.10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2A956">
            <w:pPr>
              <w:ind w:right="-180"/>
              <w:rPr>
                <w:rFonts w:ascii="宋体" w:hAnsi="宋体" w:eastAsia="宋体" w:cs="Calibri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显示控制：反转显示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(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上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下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、零移位、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B-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刷新、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D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扩展、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B/D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扩展，</w:t>
            </w:r>
          </w:p>
          <w:p w14:paraId="1A9DF8A0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局放及移位；</w:t>
            </w:r>
          </w:p>
        </w:tc>
      </w:tr>
      <w:tr w14:paraId="39FC3B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6985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.11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4CE1B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实时自动包络频谱并完成频谱测量计算</w:t>
            </w:r>
          </w:p>
        </w:tc>
      </w:tr>
      <w:tr w14:paraId="0A1CC0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7381B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.5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450A84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彩色多普勒：</w:t>
            </w:r>
          </w:p>
        </w:tc>
      </w:tr>
      <w:tr w14:paraId="012201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36426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.5.1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1A045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显示方式：速度图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(CDV)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、能量图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(CPA)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、方向性能量图（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DCPA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）</w:t>
            </w:r>
          </w:p>
        </w:tc>
      </w:tr>
      <w:tr w14:paraId="1C4BC4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66E28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Calibri"/>
                <w:b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Calibri"/>
                <w:b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B6921F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彩色增强功能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彩色多普勒能量图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(CDE/CPI);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组织多普勒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(TDI)</w:t>
            </w:r>
          </w:p>
        </w:tc>
      </w:tr>
      <w:tr w14:paraId="2DB6A0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84E636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.5.3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7B27B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具有双同步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/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三同步显示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(B/D/CDV)</w:t>
            </w:r>
          </w:p>
        </w:tc>
      </w:tr>
      <w:tr w14:paraId="438C3D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F44A7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.5.4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7AAA7">
            <w:pPr>
              <w:ind w:right="-18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彩色显示速度：最低平均血流显示速度≤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5mm/s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（非噪声信号）</w:t>
            </w:r>
          </w:p>
        </w:tc>
      </w:tr>
      <w:tr w14:paraId="7993D6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999C4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.5.5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0AF3EA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显示控制：零位移动、黑白与彩色比较、彩色对比</w:t>
            </w:r>
          </w:p>
        </w:tc>
      </w:tr>
      <w:tr w14:paraId="0BA7DB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3A43C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.5.6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5268A">
            <w:pPr>
              <w:ind w:right="-181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显示位置调整：线阵扫描感兴趣的图像范围：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-20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°～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+20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°；</w:t>
            </w:r>
          </w:p>
        </w:tc>
      </w:tr>
      <w:tr w14:paraId="44BA45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A4CA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.6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044D49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超声功率输出调节：</w:t>
            </w:r>
          </w:p>
        </w:tc>
      </w:tr>
      <w:tr w14:paraId="6FA7C8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DB6D9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.6.1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994313">
            <w:pPr>
              <w:ind w:right="-180"/>
              <w:rPr>
                <w:rFonts w:ascii="宋体" w:hAnsi="宋体" w:eastAsia="宋体"/>
                <w:b/>
                <w:sz w:val="24"/>
                <w:szCs w:val="24"/>
                <w:lang w:val="sv-SE"/>
              </w:rPr>
            </w:pPr>
            <w:r>
              <w:rPr>
                <w:rFonts w:ascii="宋体" w:hAnsi="宋体" w:eastAsia="宋体" w:cs="Calibri"/>
                <w:b/>
                <w:sz w:val="24"/>
                <w:szCs w:val="24"/>
                <w:lang w:val="sv-SE"/>
              </w:rPr>
              <w:t>B/M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</w:t>
            </w:r>
            <w:r>
              <w:rPr>
                <w:rFonts w:ascii="宋体" w:hAnsi="宋体" w:eastAsia="宋体" w:cs="Calibri"/>
                <w:b/>
                <w:sz w:val="24"/>
                <w:szCs w:val="24"/>
                <w:lang w:val="sv-SE"/>
              </w:rPr>
              <w:t>PWD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</w:t>
            </w:r>
            <w:r>
              <w:rPr>
                <w:rFonts w:ascii="宋体" w:hAnsi="宋体" w:eastAsia="宋体" w:cs="Calibri"/>
                <w:b/>
                <w:sz w:val="24"/>
                <w:szCs w:val="24"/>
                <w:lang w:val="sv-SE"/>
              </w:rPr>
              <w:t>COLOR DOPPLER</w:t>
            </w:r>
          </w:p>
        </w:tc>
      </w:tr>
      <w:tr w14:paraId="06AAB1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2383E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.6.2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A073D3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输出功率选择分级可调</w:t>
            </w:r>
          </w:p>
        </w:tc>
      </w:tr>
      <w:tr w14:paraId="3D8885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59708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.7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58F9A">
            <w:pPr>
              <w:ind w:right="-18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记录装置：</w:t>
            </w:r>
          </w:p>
        </w:tc>
      </w:tr>
      <w:tr w14:paraId="1D4117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08191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.7.1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56498">
            <w:pPr>
              <w:ind w:right="-181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数字化储存静态及动态图像，动态图像及静态图像以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AVI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、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BMP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或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JPEG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等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PC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通用格式直接储存</w:t>
            </w:r>
          </w:p>
        </w:tc>
      </w:tr>
      <w:tr w14:paraId="338D75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D77B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.7.2 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7DAB1">
            <w:pPr>
              <w:ind w:right="-181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主机硬盘容量≥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1T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（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1024GB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）</w:t>
            </w:r>
          </w:p>
        </w:tc>
      </w:tr>
      <w:tr w14:paraId="18DC4C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ECA2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.7.3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07800C">
            <w:pPr>
              <w:ind w:right="-181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DVD-RW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或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USB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图像存储</w:t>
            </w:r>
          </w:p>
        </w:tc>
      </w:tr>
      <w:tr w14:paraId="3380D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87FD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.7.4</w:t>
            </w:r>
          </w:p>
        </w:tc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3A974"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sz w:val="24"/>
                <w:szCs w:val="24"/>
              </w:rPr>
              <w:t xml:space="preserve"> USB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接口≥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个，用于图像传输</w:t>
            </w:r>
          </w:p>
        </w:tc>
      </w:tr>
    </w:tbl>
    <w:p w14:paraId="10BD22B1">
      <w:pPr>
        <w:spacing w:line="480" w:lineRule="auto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硬件配置要求</w:t>
      </w:r>
    </w:p>
    <w:p w14:paraId="1F31F2E6">
      <w:pPr>
        <w:spacing w:line="480" w:lineRule="auto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1、主机(</w:t>
      </w:r>
      <w:r>
        <w:rPr>
          <w:rFonts w:hint="eastAsia" w:ascii="宋体" w:hAnsi="宋体" w:cs="宋体"/>
          <w:b/>
          <w:sz w:val="24"/>
        </w:rPr>
        <w:t>最新机型及最新版本</w:t>
      </w:r>
      <w:r>
        <w:rPr>
          <w:rFonts w:hint="eastAsia" w:ascii="宋体" w:hAnsi="宋体" w:cs="宋体"/>
          <w:b/>
          <w:color w:val="000000"/>
          <w:sz w:val="24"/>
        </w:rPr>
        <w:t>)+硬件相关的最新应用软件；</w:t>
      </w:r>
    </w:p>
    <w:p w14:paraId="14DD1A8F">
      <w:pPr>
        <w:ind w:left="482" w:hanging="482" w:hanging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2、</w:t>
      </w:r>
      <w:r>
        <w:rPr>
          <w:rFonts w:ascii="宋体" w:hAnsi="宋体" w:cs="宋体"/>
          <w:b/>
          <w:color w:val="000000"/>
          <w:sz w:val="24"/>
        </w:rPr>
        <w:t>4</w:t>
      </w:r>
      <w:r>
        <w:rPr>
          <w:rFonts w:hint="eastAsia" w:ascii="宋体" w:hAnsi="宋体" w:cs="宋体"/>
          <w:b/>
          <w:color w:val="000000"/>
          <w:sz w:val="24"/>
        </w:rPr>
        <w:t>把探头：</w:t>
      </w:r>
    </w:p>
    <w:p w14:paraId="00B11990">
      <w:pPr>
        <w:ind w:left="479" w:leftChars="228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经胸容积相控阵心脏探头：</w:t>
      </w:r>
      <w:r>
        <w:rPr>
          <w:rFonts w:ascii="宋体" w:hAnsi="宋体" w:cs="宋体"/>
          <w:sz w:val="24"/>
        </w:rPr>
        <w:t xml:space="preserve"> </w:t>
      </w:r>
    </w:p>
    <w:p w14:paraId="699F8836">
      <w:pPr>
        <w:pStyle w:val="2"/>
      </w:pPr>
      <w:r>
        <w:rPr>
          <w:rFonts w:hint="eastAsia"/>
        </w:rPr>
        <w:t xml:space="preserve">     </w:t>
      </w:r>
      <w:r>
        <w:t xml:space="preserve">     </w:t>
      </w:r>
      <w:r>
        <w:rPr>
          <w:rFonts w:hint="eastAsia"/>
        </w:rPr>
        <w:t>经胸相控阵心脏探头</w:t>
      </w:r>
    </w:p>
    <w:p w14:paraId="3E8F741B">
      <w:pPr>
        <w:ind w:left="479" w:leftChars="228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电子线阵探头： </w:t>
      </w:r>
    </w:p>
    <w:p w14:paraId="61A4ECD2">
      <w:pPr>
        <w:ind w:left="479" w:leftChars="228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冰晶或单晶体腹部凸阵探头：</w:t>
      </w:r>
    </w:p>
    <w:p w14:paraId="207F48DD">
      <w:pPr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3、1台品牌电脑（型号待定）+1把电脑椅；</w:t>
      </w:r>
    </w:p>
    <w:p w14:paraId="10E5B728">
      <w:pPr>
        <w:spacing w:line="480" w:lineRule="auto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4、1把超声检查椅</w:t>
      </w:r>
    </w:p>
    <w:p w14:paraId="54ED4D8E">
      <w:pPr>
        <w:spacing w:line="480" w:lineRule="auto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5、一张超声检查床</w:t>
      </w:r>
    </w:p>
    <w:p w14:paraId="0CA2BF52">
      <w:pPr>
        <w:spacing w:line="480" w:lineRule="auto"/>
        <w:jc w:val="left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6、1台黑白打印机</w:t>
      </w:r>
    </w:p>
    <w:p w14:paraId="55FFFB09">
      <w:pPr>
        <w:spacing w:line="480" w:lineRule="auto"/>
        <w:jc w:val="left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 w14:paraId="2C9E9483">
      <w:pPr>
        <w:spacing w:line="480" w:lineRule="auto"/>
        <w:jc w:val="left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 w14:paraId="6F3C02A7">
      <w:pPr>
        <w:spacing w:line="480" w:lineRule="auto"/>
        <w:jc w:val="left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质保要求：</w:t>
      </w:r>
    </w:p>
    <w:tbl>
      <w:tblPr>
        <w:tblStyle w:val="8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814"/>
      </w:tblGrid>
      <w:tr w14:paraId="6DE1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 w14:paraId="71E0AADE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序号</w:t>
            </w:r>
          </w:p>
        </w:tc>
        <w:tc>
          <w:tcPr>
            <w:tcW w:w="7814" w:type="dxa"/>
          </w:tcPr>
          <w:p w14:paraId="75E78A36"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具体要求</w:t>
            </w:r>
          </w:p>
        </w:tc>
      </w:tr>
      <w:tr w14:paraId="6586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 w14:paraId="4FE451E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1</w:t>
            </w:r>
          </w:p>
        </w:tc>
        <w:tc>
          <w:tcPr>
            <w:tcW w:w="7814" w:type="dxa"/>
          </w:tcPr>
          <w:p w14:paraId="76A44BE1">
            <w:pPr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整机质保不少于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</w:rPr>
              <w:t>年。</w:t>
            </w:r>
          </w:p>
        </w:tc>
      </w:tr>
      <w:tr w14:paraId="79DD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 w14:paraId="3CBF156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7814" w:type="dxa"/>
          </w:tcPr>
          <w:p w14:paraId="5D409B5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提供全年原厂7</w:t>
            </w: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 w:val="24"/>
              </w:rPr>
              <w:t>软件系统终身免费升级（提供承诺函）。</w:t>
            </w:r>
          </w:p>
        </w:tc>
      </w:tr>
      <w:tr w14:paraId="327D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 w14:paraId="32995F53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7814" w:type="dxa"/>
          </w:tcPr>
          <w:p w14:paraId="752BF98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具有制造商厂家培训的工程技术人员的培训证书并提供相应的证书。</w:t>
            </w:r>
          </w:p>
        </w:tc>
      </w:tr>
      <w:tr w14:paraId="77B1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 w14:paraId="6DAF39C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7814" w:type="dxa"/>
          </w:tcPr>
          <w:p w14:paraId="15714380">
            <w:pPr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14:paraId="53A2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41" w:type="dxa"/>
            <w:vAlign w:val="center"/>
          </w:tcPr>
          <w:p w14:paraId="2BC6109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7814" w:type="dxa"/>
          </w:tcPr>
          <w:p w14:paraId="43A17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开机率 ≥ 95 %，仪器故障要求12小时内应答，24小时形成解决方案。</w:t>
            </w:r>
            <w:r>
              <w:rPr>
                <w:rFonts w:hint="eastAsia" w:ascii="宋体" w:hAnsi="宋体" w:cs="宋体"/>
                <w:kern w:val="0"/>
                <w:sz w:val="24"/>
              </w:rPr>
              <w:t>如需返厂维修，可提供备用机（提供承诺函）。</w:t>
            </w:r>
            <w:bookmarkStart w:id="1" w:name="_GoBack"/>
            <w:bookmarkEnd w:id="1"/>
          </w:p>
        </w:tc>
      </w:tr>
    </w:tbl>
    <w:p w14:paraId="74455708">
      <w:pPr>
        <w:spacing w:line="480" w:lineRule="auto"/>
        <w:jc w:val="left"/>
        <w:rPr>
          <w:rFonts w:hint="default" w:ascii="宋体" w:hAnsi="宋体" w:cs="宋体"/>
          <w:b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Light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8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7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6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7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9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2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7A4C77C6"/>
    <w:multiLevelType w:val="multilevel"/>
    <w:tmpl w:val="7A4C77C6"/>
    <w:lvl w:ilvl="0" w:tentative="0">
      <w:start w:val="1"/>
      <w:numFmt w:val="decimal"/>
      <w:pStyle w:val="22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  <w14:textFill>
          <w14:solidFill>
            <w14:schemeClr w14:val="accent5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removePersonalInformation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5MTdlMTAzNWVhMGQyNDNiNDQ1Mjg2NmYxZjlmNmQifQ=="/>
  </w:docVars>
  <w:rsids>
    <w:rsidRoot w:val="009A0147"/>
    <w:rsid w:val="000150E9"/>
    <w:rsid w:val="00030E3C"/>
    <w:rsid w:val="00032F5C"/>
    <w:rsid w:val="0005015F"/>
    <w:rsid w:val="00072D27"/>
    <w:rsid w:val="00080265"/>
    <w:rsid w:val="00083C22"/>
    <w:rsid w:val="00086E87"/>
    <w:rsid w:val="000871A8"/>
    <w:rsid w:val="000A036B"/>
    <w:rsid w:val="000B6F17"/>
    <w:rsid w:val="000D0E4A"/>
    <w:rsid w:val="000E0467"/>
    <w:rsid w:val="000F11B9"/>
    <w:rsid w:val="00102341"/>
    <w:rsid w:val="00105960"/>
    <w:rsid w:val="001073CE"/>
    <w:rsid w:val="00121553"/>
    <w:rsid w:val="00131CAB"/>
    <w:rsid w:val="001802D4"/>
    <w:rsid w:val="0018451D"/>
    <w:rsid w:val="001D0BD1"/>
    <w:rsid w:val="002017AC"/>
    <w:rsid w:val="00234ACB"/>
    <w:rsid w:val="002359ED"/>
    <w:rsid w:val="00252520"/>
    <w:rsid w:val="002625F9"/>
    <w:rsid w:val="002631F7"/>
    <w:rsid w:val="0026484A"/>
    <w:rsid w:val="0026504D"/>
    <w:rsid w:val="00276926"/>
    <w:rsid w:val="002A67C8"/>
    <w:rsid w:val="002B40B7"/>
    <w:rsid w:val="002B70D3"/>
    <w:rsid w:val="002C5D75"/>
    <w:rsid w:val="002F0765"/>
    <w:rsid w:val="00301789"/>
    <w:rsid w:val="00325194"/>
    <w:rsid w:val="00327B32"/>
    <w:rsid w:val="00363E04"/>
    <w:rsid w:val="003728E3"/>
    <w:rsid w:val="003962D3"/>
    <w:rsid w:val="003C7D9D"/>
    <w:rsid w:val="003E3A63"/>
    <w:rsid w:val="003F6683"/>
    <w:rsid w:val="00457BEB"/>
    <w:rsid w:val="00461B2E"/>
    <w:rsid w:val="00463D04"/>
    <w:rsid w:val="00482CFC"/>
    <w:rsid w:val="00487996"/>
    <w:rsid w:val="00491910"/>
    <w:rsid w:val="004A3D03"/>
    <w:rsid w:val="004B6D7F"/>
    <w:rsid w:val="004D758B"/>
    <w:rsid w:val="004D785F"/>
    <w:rsid w:val="004E744B"/>
    <w:rsid w:val="004E7A51"/>
    <w:rsid w:val="004F7760"/>
    <w:rsid w:val="005154E2"/>
    <w:rsid w:val="00520AC9"/>
    <w:rsid w:val="00594254"/>
    <w:rsid w:val="005A1E8B"/>
    <w:rsid w:val="005B0EC6"/>
    <w:rsid w:val="005B6EB8"/>
    <w:rsid w:val="005C4B72"/>
    <w:rsid w:val="006029FD"/>
    <w:rsid w:val="006073FE"/>
    <w:rsid w:val="00614CAB"/>
    <w:rsid w:val="00633BC0"/>
    <w:rsid w:val="00661DE5"/>
    <w:rsid w:val="00666DB0"/>
    <w:rsid w:val="006706DE"/>
    <w:rsid w:val="006862BA"/>
    <w:rsid w:val="0069487E"/>
    <w:rsid w:val="006A4E7F"/>
    <w:rsid w:val="006A648B"/>
    <w:rsid w:val="006B0B82"/>
    <w:rsid w:val="006B7EF2"/>
    <w:rsid w:val="006C3B5F"/>
    <w:rsid w:val="006C5244"/>
    <w:rsid w:val="006D107F"/>
    <w:rsid w:val="006D3A72"/>
    <w:rsid w:val="006F0113"/>
    <w:rsid w:val="006F53EE"/>
    <w:rsid w:val="00717507"/>
    <w:rsid w:val="007263B8"/>
    <w:rsid w:val="00726D9C"/>
    <w:rsid w:val="00726F2C"/>
    <w:rsid w:val="00731F76"/>
    <w:rsid w:val="00736D30"/>
    <w:rsid w:val="00742FF3"/>
    <w:rsid w:val="00761F95"/>
    <w:rsid w:val="00794B27"/>
    <w:rsid w:val="007A0CA7"/>
    <w:rsid w:val="007A73CB"/>
    <w:rsid w:val="007A7846"/>
    <w:rsid w:val="007B2795"/>
    <w:rsid w:val="007B710F"/>
    <w:rsid w:val="007F66F5"/>
    <w:rsid w:val="00812400"/>
    <w:rsid w:val="0082203C"/>
    <w:rsid w:val="008354AE"/>
    <w:rsid w:val="008360A8"/>
    <w:rsid w:val="008416E0"/>
    <w:rsid w:val="008744F3"/>
    <w:rsid w:val="00897BFF"/>
    <w:rsid w:val="008C043C"/>
    <w:rsid w:val="008C2A54"/>
    <w:rsid w:val="008C61B9"/>
    <w:rsid w:val="008E00D5"/>
    <w:rsid w:val="00912477"/>
    <w:rsid w:val="009139AF"/>
    <w:rsid w:val="00943B06"/>
    <w:rsid w:val="00945864"/>
    <w:rsid w:val="00975B2D"/>
    <w:rsid w:val="009853E9"/>
    <w:rsid w:val="00996E16"/>
    <w:rsid w:val="009A0147"/>
    <w:rsid w:val="009B05DE"/>
    <w:rsid w:val="009B2CE2"/>
    <w:rsid w:val="009B69C5"/>
    <w:rsid w:val="009C7A38"/>
    <w:rsid w:val="009F72A7"/>
    <w:rsid w:val="00A119D9"/>
    <w:rsid w:val="00A1309F"/>
    <w:rsid w:val="00A21BED"/>
    <w:rsid w:val="00A22617"/>
    <w:rsid w:val="00A27D99"/>
    <w:rsid w:val="00A40F2D"/>
    <w:rsid w:val="00A60D92"/>
    <w:rsid w:val="00A72CAF"/>
    <w:rsid w:val="00A86EAC"/>
    <w:rsid w:val="00A923E7"/>
    <w:rsid w:val="00A9482F"/>
    <w:rsid w:val="00AA661C"/>
    <w:rsid w:val="00AB779F"/>
    <w:rsid w:val="00AC2F58"/>
    <w:rsid w:val="00AC334E"/>
    <w:rsid w:val="00AF289B"/>
    <w:rsid w:val="00B369B4"/>
    <w:rsid w:val="00B53817"/>
    <w:rsid w:val="00B61F85"/>
    <w:rsid w:val="00BA3CC7"/>
    <w:rsid w:val="00BC0352"/>
    <w:rsid w:val="00BD0CD8"/>
    <w:rsid w:val="00BF457D"/>
    <w:rsid w:val="00BF4775"/>
    <w:rsid w:val="00C059E5"/>
    <w:rsid w:val="00C14498"/>
    <w:rsid w:val="00C1779C"/>
    <w:rsid w:val="00C53517"/>
    <w:rsid w:val="00C863E1"/>
    <w:rsid w:val="00CA0C45"/>
    <w:rsid w:val="00CB322A"/>
    <w:rsid w:val="00CB5080"/>
    <w:rsid w:val="00CC3AB0"/>
    <w:rsid w:val="00CF12AE"/>
    <w:rsid w:val="00D1798D"/>
    <w:rsid w:val="00D2690B"/>
    <w:rsid w:val="00D56E08"/>
    <w:rsid w:val="00D72D37"/>
    <w:rsid w:val="00D73846"/>
    <w:rsid w:val="00D902A4"/>
    <w:rsid w:val="00DA63E0"/>
    <w:rsid w:val="00DB2323"/>
    <w:rsid w:val="00DB331E"/>
    <w:rsid w:val="00DC4E21"/>
    <w:rsid w:val="00DD5358"/>
    <w:rsid w:val="00E018EE"/>
    <w:rsid w:val="00E1021E"/>
    <w:rsid w:val="00E224A0"/>
    <w:rsid w:val="00E254F0"/>
    <w:rsid w:val="00E4313F"/>
    <w:rsid w:val="00E51168"/>
    <w:rsid w:val="00E55B4B"/>
    <w:rsid w:val="00E72A21"/>
    <w:rsid w:val="00E7715A"/>
    <w:rsid w:val="00EB700D"/>
    <w:rsid w:val="00EF4C36"/>
    <w:rsid w:val="00F33B83"/>
    <w:rsid w:val="00F41B42"/>
    <w:rsid w:val="00F54BD0"/>
    <w:rsid w:val="00FA7BF3"/>
    <w:rsid w:val="00FF44F1"/>
    <w:rsid w:val="00FF5427"/>
    <w:rsid w:val="00FF5FDF"/>
    <w:rsid w:val="02BA577A"/>
    <w:rsid w:val="04BC223F"/>
    <w:rsid w:val="0A0D7099"/>
    <w:rsid w:val="0F7A6F7F"/>
    <w:rsid w:val="136917E4"/>
    <w:rsid w:val="17EC02EE"/>
    <w:rsid w:val="19185113"/>
    <w:rsid w:val="1C75093E"/>
    <w:rsid w:val="202D3B9A"/>
    <w:rsid w:val="23FE7D27"/>
    <w:rsid w:val="262727A5"/>
    <w:rsid w:val="270C62B7"/>
    <w:rsid w:val="2BA77562"/>
    <w:rsid w:val="32114D79"/>
    <w:rsid w:val="336E3E55"/>
    <w:rsid w:val="354B5510"/>
    <w:rsid w:val="35AB313F"/>
    <w:rsid w:val="36011B29"/>
    <w:rsid w:val="36140CE4"/>
    <w:rsid w:val="4090365D"/>
    <w:rsid w:val="44D471BD"/>
    <w:rsid w:val="4DCF6532"/>
    <w:rsid w:val="4E4F1509"/>
    <w:rsid w:val="60196D73"/>
    <w:rsid w:val="663D12E2"/>
    <w:rsid w:val="67140294"/>
    <w:rsid w:val="73E3171A"/>
    <w:rsid w:val="762A3CCE"/>
    <w:rsid w:val="7B5A49B8"/>
    <w:rsid w:val="7D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5" w:semiHidden="0" w:name="heading 1"/>
    <w:lsdException w:qFormat="1" w:uiPriority="6" w:name="heading 2"/>
    <w:lsdException w:qFormat="1" w:uiPriority="6" w:name="heading 3"/>
    <w:lsdException w:qFormat="1" w:uiPriority="6" w:name="heading 4"/>
    <w:lsdException w:qFormat="1" w:uiPriority="6" w:name="heading 5"/>
    <w:lsdException w:qFormat="1" w:uiPriority="6" w:name="heading 6"/>
    <w:lsdException w:qFormat="1" w:uiPriority="6" w:name="heading 7"/>
    <w:lsdException w:qFormat="1" w:uiPriority="6" w:name="heading 8"/>
    <w:lsdException w:qFormat="1" w:uiPriority="6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nhideWhenUsed="0" w:uiPriority="11" w:semiHidden="0" w:name="List Bullet"/>
    <w:lsdException w:qFormat="1" w:unhideWhenUsed="0" w:uiPriority="10" w:semiHidden="0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2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4" w:semiHidden="0" w:name="Strong"/>
    <w:lsdException w:qFormat="1" w:unhideWhenUsed="0" w:uiPriority="3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nhideWhenUsed="0" w:uiPriority="39" w:semiHidden="0" w:name="Table Grid"/>
    <w:lsdException w:qFormat="1" w:uiPriority="99" w:name="Table Theme"/>
    <w:lsdException w:qFormat="1" w:unhideWhenUsed="0" w:uiPriority="99" w:name="Placeholder Text"/>
    <w:lsdException w:qFormat="1" w:uiPriority="1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34" w:semiHidden="0" w:name="List Paragraph"/>
    <w:lsdException w:qFormat="1" w:uiPriority="29" w:name="Quote"/>
    <w:lsdException w:qFormat="1" w:uiPriority="3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5">
    <w:name w:val="heading 1"/>
    <w:basedOn w:val="1"/>
    <w:link w:val="250"/>
    <w:qFormat/>
    <w:uiPriority w:val="5"/>
    <w:pPr>
      <w:keepNext/>
      <w:keepLines/>
      <w:pBdr>
        <w:bottom w:val="single" w:color="2B579A" w:themeColor="accent5" w:sz="18" w:space="1"/>
      </w:pBdr>
      <w:spacing w:before="360" w:after="240"/>
      <w:contextualSpacing/>
      <w:outlineLvl w:val="0"/>
    </w:pPr>
    <w:rPr>
      <w:rFonts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6">
    <w:name w:val="heading 2"/>
    <w:basedOn w:val="1"/>
    <w:next w:val="1"/>
    <w:link w:val="262"/>
    <w:semiHidden/>
    <w:unhideWhenUsed/>
    <w:qFormat/>
    <w:uiPriority w:val="6"/>
    <w:pPr>
      <w:keepNext/>
      <w:keepLines/>
      <w:spacing w:before="40"/>
      <w:outlineLvl w:val="1"/>
    </w:pPr>
    <w:rPr>
      <w:rFonts w:cstheme="majorBidi"/>
      <w:color w:val="1F4E79" w:themeColor="accent1" w:themeShade="80"/>
      <w:sz w:val="26"/>
      <w:szCs w:val="26"/>
    </w:rPr>
  </w:style>
  <w:style w:type="paragraph" w:styleId="7">
    <w:name w:val="heading 3"/>
    <w:basedOn w:val="1"/>
    <w:next w:val="1"/>
    <w:link w:val="328"/>
    <w:semiHidden/>
    <w:unhideWhenUsed/>
    <w:qFormat/>
    <w:uiPriority w:val="6"/>
    <w:pPr>
      <w:keepNext/>
      <w:keepLines/>
      <w:spacing w:before="40"/>
      <w:outlineLvl w:val="2"/>
    </w:pPr>
    <w:rPr>
      <w:rFonts w:cstheme="majorBidi"/>
      <w:color w:val="1F4E79" w:themeColor="accent1" w:themeShade="80"/>
      <w:sz w:val="24"/>
      <w:szCs w:val="24"/>
    </w:rPr>
  </w:style>
  <w:style w:type="paragraph" w:styleId="8">
    <w:name w:val="heading 4"/>
    <w:basedOn w:val="1"/>
    <w:next w:val="1"/>
    <w:link w:val="329"/>
    <w:semiHidden/>
    <w:unhideWhenUsed/>
    <w:qFormat/>
    <w:uiPriority w:val="6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9">
    <w:name w:val="heading 5"/>
    <w:basedOn w:val="1"/>
    <w:next w:val="1"/>
    <w:link w:val="330"/>
    <w:semiHidden/>
    <w:unhideWhenUsed/>
    <w:qFormat/>
    <w:uiPriority w:val="6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10">
    <w:name w:val="heading 6"/>
    <w:basedOn w:val="1"/>
    <w:next w:val="1"/>
    <w:link w:val="331"/>
    <w:semiHidden/>
    <w:unhideWhenUsed/>
    <w:qFormat/>
    <w:uiPriority w:val="6"/>
    <w:pPr>
      <w:keepNext/>
      <w:keepLines/>
      <w:spacing w:before="40"/>
      <w:outlineLvl w:val="5"/>
    </w:pPr>
    <w:rPr>
      <w:rFonts w:cstheme="majorBidi"/>
      <w:b/>
      <w:color w:val="1F4E79" w:themeColor="accent1" w:themeShade="80"/>
    </w:rPr>
  </w:style>
  <w:style w:type="paragraph" w:styleId="11">
    <w:name w:val="heading 7"/>
    <w:basedOn w:val="1"/>
    <w:next w:val="1"/>
    <w:link w:val="332"/>
    <w:semiHidden/>
    <w:unhideWhenUsed/>
    <w:qFormat/>
    <w:uiPriority w:val="6"/>
    <w:pPr>
      <w:keepNext/>
      <w:keepLines/>
      <w:spacing w:before="40"/>
      <w:outlineLvl w:val="6"/>
    </w:pPr>
    <w:rPr>
      <w:rFonts w:cstheme="majorBidi"/>
      <w:i/>
      <w:iCs/>
      <w:color w:val="1F4E79" w:themeColor="accent1" w:themeShade="80"/>
    </w:rPr>
  </w:style>
  <w:style w:type="paragraph" w:styleId="12">
    <w:name w:val="heading 8"/>
    <w:basedOn w:val="1"/>
    <w:next w:val="1"/>
    <w:link w:val="333"/>
    <w:semiHidden/>
    <w:unhideWhenUsed/>
    <w:qFormat/>
    <w:uiPriority w:val="6"/>
    <w:pPr>
      <w:keepNext/>
      <w:keepLines/>
      <w:spacing w:before="40"/>
      <w:outlineLvl w:val="7"/>
    </w:pPr>
    <w:rPr>
      <w:rFonts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heading 9"/>
    <w:basedOn w:val="1"/>
    <w:next w:val="1"/>
    <w:link w:val="334"/>
    <w:semiHidden/>
    <w:unhideWhenUsed/>
    <w:qFormat/>
    <w:uiPriority w:val="6"/>
    <w:pPr>
      <w:keepNext/>
      <w:keepLines/>
      <w:spacing w:before="40"/>
      <w:outlineLvl w:val="8"/>
    </w:pPr>
    <w:rPr>
      <w:rFonts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2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sz w:val="24"/>
      <w:szCs w:val="20"/>
    </w:rPr>
  </w:style>
  <w:style w:type="paragraph" w:styleId="3">
    <w:name w:val="Body Text"/>
    <w:basedOn w:val="1"/>
    <w:link w:val="270"/>
    <w:semiHidden/>
    <w:unhideWhenUsed/>
    <w:qFormat/>
    <w:uiPriority w:val="99"/>
    <w:pPr>
      <w:spacing w:after="120"/>
    </w:pPr>
  </w:style>
  <w:style w:type="paragraph" w:styleId="4">
    <w:name w:val="macro"/>
    <w:link w:val="390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59" w:lineRule="auto"/>
    </w:pPr>
    <w:rPr>
      <w:rFonts w:ascii="Microsoft YaHei UI" w:hAnsi="Microsoft YaHei UI" w:eastAsia="Microsoft YaHei UI" w:cstheme="minorBidi"/>
      <w:sz w:val="22"/>
      <w:lang w:val="en-US" w:eastAsia="zh-CN" w:bidi="ar-SA"/>
    </w:rPr>
  </w:style>
  <w:style w:type="paragraph" w:styleId="14">
    <w:name w:val="List 3"/>
    <w:basedOn w:val="1"/>
    <w:semiHidden/>
    <w:unhideWhenUsed/>
    <w:qFormat/>
    <w:uiPriority w:val="99"/>
    <w:pPr>
      <w:ind w:left="1080" w:hanging="360"/>
      <w:contextualSpacing/>
    </w:pPr>
  </w:style>
  <w:style w:type="paragraph" w:styleId="15">
    <w:name w:val="toc 7"/>
    <w:basedOn w:val="1"/>
    <w:next w:val="1"/>
    <w:autoRedefine/>
    <w:semiHidden/>
    <w:unhideWhenUsed/>
    <w:qFormat/>
    <w:uiPriority w:val="39"/>
    <w:pPr>
      <w:spacing w:after="100"/>
      <w:ind w:left="1320"/>
    </w:pPr>
  </w:style>
  <w:style w:type="paragraph" w:styleId="16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7">
    <w:name w:val="table of authorities"/>
    <w:basedOn w:val="1"/>
    <w:next w:val="1"/>
    <w:semiHidden/>
    <w:unhideWhenUsed/>
    <w:qFormat/>
    <w:uiPriority w:val="99"/>
    <w:pPr>
      <w:ind w:left="220" w:hanging="220"/>
    </w:pPr>
  </w:style>
  <w:style w:type="paragraph" w:styleId="18">
    <w:name w:val="Note Heading"/>
    <w:basedOn w:val="1"/>
    <w:next w:val="1"/>
    <w:link w:val="393"/>
    <w:semiHidden/>
    <w:unhideWhenUsed/>
    <w:qFormat/>
    <w:uiPriority w:val="99"/>
  </w:style>
  <w:style w:type="paragraph" w:styleId="19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20">
    <w:name w:val="index 8"/>
    <w:basedOn w:val="1"/>
    <w:next w:val="1"/>
    <w:autoRedefine/>
    <w:semiHidden/>
    <w:unhideWhenUsed/>
    <w:qFormat/>
    <w:uiPriority w:val="99"/>
    <w:pPr>
      <w:ind w:left="1760" w:hanging="220"/>
    </w:pPr>
  </w:style>
  <w:style w:type="paragraph" w:styleId="21">
    <w:name w:val="E-mail Signature"/>
    <w:basedOn w:val="1"/>
    <w:link w:val="282"/>
    <w:semiHidden/>
    <w:unhideWhenUsed/>
    <w:qFormat/>
    <w:uiPriority w:val="99"/>
  </w:style>
  <w:style w:type="paragraph" w:styleId="22">
    <w:name w:val="List Number"/>
    <w:basedOn w:val="1"/>
    <w:qFormat/>
    <w:uiPriority w:val="10"/>
    <w:pPr>
      <w:numPr>
        <w:ilvl w:val="0"/>
        <w:numId w:val="3"/>
      </w:numPr>
    </w:pPr>
    <w:rPr>
      <w:color w:val="3B3838" w:themeColor="background2" w:themeShade="40"/>
    </w:rPr>
  </w:style>
  <w:style w:type="paragraph" w:styleId="23">
    <w:name w:val="Normal Indent"/>
    <w:basedOn w:val="1"/>
    <w:semiHidden/>
    <w:unhideWhenUsed/>
    <w:qFormat/>
    <w:uiPriority w:val="99"/>
    <w:pPr>
      <w:ind w:left="720"/>
    </w:pPr>
  </w:style>
  <w:style w:type="paragraph" w:styleId="24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44546A" w:themeColor="text2"/>
      <w:szCs w:val="18"/>
      <w14:textFill>
        <w14:solidFill>
          <w14:schemeClr w14:val="tx2"/>
        </w14:solidFill>
      </w14:textFill>
    </w:rPr>
  </w:style>
  <w:style w:type="paragraph" w:styleId="25">
    <w:name w:val="index 5"/>
    <w:basedOn w:val="1"/>
    <w:next w:val="1"/>
    <w:autoRedefine/>
    <w:semiHidden/>
    <w:unhideWhenUsed/>
    <w:qFormat/>
    <w:uiPriority w:val="99"/>
    <w:pPr>
      <w:ind w:left="1100" w:hanging="220"/>
    </w:pPr>
  </w:style>
  <w:style w:type="paragraph" w:styleId="26">
    <w:name w:val="List Bullet"/>
    <w:basedOn w:val="1"/>
    <w:qFormat/>
    <w:uiPriority w:val="11"/>
    <w:pPr>
      <w:numPr>
        <w:ilvl w:val="0"/>
        <w:numId w:val="4"/>
      </w:numPr>
    </w:pPr>
  </w:style>
  <w:style w:type="paragraph" w:styleId="27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ind w:left="2880"/>
    </w:pPr>
    <w:rPr>
      <w:rFonts w:cstheme="majorBidi"/>
      <w:sz w:val="24"/>
      <w:szCs w:val="24"/>
    </w:rPr>
  </w:style>
  <w:style w:type="paragraph" w:styleId="28">
    <w:name w:val="Document Map"/>
    <w:basedOn w:val="1"/>
    <w:link w:val="281"/>
    <w:semiHidden/>
    <w:unhideWhenUsed/>
    <w:qFormat/>
    <w:uiPriority w:val="99"/>
    <w:rPr>
      <w:rFonts w:cs="Segoe UI"/>
      <w:szCs w:val="16"/>
    </w:rPr>
  </w:style>
  <w:style w:type="paragraph" w:styleId="29">
    <w:name w:val="toa heading"/>
    <w:basedOn w:val="1"/>
    <w:next w:val="1"/>
    <w:semiHidden/>
    <w:unhideWhenUsed/>
    <w:qFormat/>
    <w:uiPriority w:val="99"/>
    <w:pPr>
      <w:spacing w:before="120"/>
    </w:pPr>
    <w:rPr>
      <w:rFonts w:cstheme="majorBidi"/>
      <w:b/>
      <w:bCs/>
      <w:sz w:val="24"/>
      <w:szCs w:val="24"/>
    </w:rPr>
  </w:style>
  <w:style w:type="paragraph" w:styleId="30">
    <w:name w:val="annotation text"/>
    <w:basedOn w:val="1"/>
    <w:link w:val="264"/>
    <w:semiHidden/>
    <w:unhideWhenUsed/>
    <w:qFormat/>
    <w:uiPriority w:val="99"/>
    <w:rPr>
      <w:szCs w:val="20"/>
    </w:rPr>
  </w:style>
  <w:style w:type="paragraph" w:styleId="31">
    <w:name w:val="index 6"/>
    <w:basedOn w:val="1"/>
    <w:next w:val="1"/>
    <w:autoRedefine/>
    <w:semiHidden/>
    <w:unhideWhenUsed/>
    <w:qFormat/>
    <w:uiPriority w:val="99"/>
    <w:pPr>
      <w:ind w:left="1320" w:hanging="220"/>
    </w:pPr>
  </w:style>
  <w:style w:type="paragraph" w:styleId="32">
    <w:name w:val="Salutation"/>
    <w:basedOn w:val="1"/>
    <w:next w:val="1"/>
    <w:link w:val="403"/>
    <w:semiHidden/>
    <w:unhideWhenUsed/>
    <w:qFormat/>
    <w:uiPriority w:val="99"/>
  </w:style>
  <w:style w:type="paragraph" w:styleId="33">
    <w:name w:val="Body Text 3"/>
    <w:basedOn w:val="1"/>
    <w:link w:val="272"/>
    <w:semiHidden/>
    <w:unhideWhenUsed/>
    <w:qFormat/>
    <w:uiPriority w:val="99"/>
    <w:pPr>
      <w:spacing w:after="120"/>
    </w:pPr>
    <w:rPr>
      <w:szCs w:val="16"/>
    </w:rPr>
  </w:style>
  <w:style w:type="paragraph" w:styleId="34">
    <w:name w:val="Closing"/>
    <w:basedOn w:val="1"/>
    <w:link w:val="279"/>
    <w:semiHidden/>
    <w:unhideWhenUsed/>
    <w:qFormat/>
    <w:uiPriority w:val="99"/>
    <w:pPr>
      <w:ind w:left="4320"/>
    </w:pPr>
  </w:style>
  <w:style w:type="paragraph" w:styleId="35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36">
    <w:name w:val="Body Text Indent"/>
    <w:basedOn w:val="1"/>
    <w:link w:val="274"/>
    <w:semiHidden/>
    <w:unhideWhenUsed/>
    <w:qFormat/>
    <w:uiPriority w:val="99"/>
    <w:pPr>
      <w:spacing w:after="120"/>
      <w:ind w:left="360"/>
    </w:pPr>
  </w:style>
  <w:style w:type="paragraph" w:styleId="37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38">
    <w:name w:val="List 2"/>
    <w:basedOn w:val="1"/>
    <w:semiHidden/>
    <w:unhideWhenUsed/>
    <w:qFormat/>
    <w:uiPriority w:val="99"/>
    <w:pPr>
      <w:ind w:left="720" w:hanging="360"/>
      <w:contextualSpacing/>
    </w:pPr>
  </w:style>
  <w:style w:type="paragraph" w:styleId="39">
    <w:name w:val="List Continue"/>
    <w:basedOn w:val="1"/>
    <w:semiHidden/>
    <w:unhideWhenUsed/>
    <w:qFormat/>
    <w:uiPriority w:val="99"/>
    <w:pPr>
      <w:spacing w:after="120"/>
      <w:ind w:left="360"/>
      <w:contextualSpacing/>
    </w:pPr>
  </w:style>
  <w:style w:type="paragraph" w:styleId="40">
    <w:name w:val="Block Text"/>
    <w:basedOn w:val="1"/>
    <w:semiHidden/>
    <w:unhideWhenUsed/>
    <w:qFormat/>
    <w:uiPriority w:val="99"/>
    <w:pPr>
      <w:pBdr>
        <w:top w:val="single" w:color="1F4E79" w:themeColor="accent1" w:themeShade="80" w:sz="2" w:space="10"/>
        <w:left w:val="single" w:color="1F4E79" w:themeColor="accent1" w:themeShade="80" w:sz="2" w:space="10"/>
        <w:bottom w:val="single" w:color="1F4E79" w:themeColor="accent1" w:themeShade="80" w:sz="2" w:space="10"/>
        <w:right w:val="single" w:color="1F4E79" w:themeColor="accent1" w:themeShade="80" w:sz="2" w:space="10"/>
      </w:pBdr>
      <w:ind w:left="1152" w:right="1152"/>
    </w:pPr>
    <w:rPr>
      <w:i/>
      <w:iCs/>
      <w:color w:val="1F4E79" w:themeColor="accent1" w:themeShade="80"/>
    </w:rPr>
  </w:style>
  <w:style w:type="paragraph" w:styleId="41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2">
    <w:name w:val="HTML Address"/>
    <w:basedOn w:val="1"/>
    <w:link w:val="335"/>
    <w:semiHidden/>
    <w:unhideWhenUsed/>
    <w:qFormat/>
    <w:uiPriority w:val="99"/>
    <w:rPr>
      <w:i/>
      <w:iCs/>
    </w:rPr>
  </w:style>
  <w:style w:type="paragraph" w:styleId="43">
    <w:name w:val="index 4"/>
    <w:basedOn w:val="1"/>
    <w:next w:val="1"/>
    <w:autoRedefine/>
    <w:semiHidden/>
    <w:unhideWhenUsed/>
    <w:qFormat/>
    <w:uiPriority w:val="99"/>
    <w:pPr>
      <w:ind w:left="880" w:hanging="220"/>
    </w:pPr>
  </w:style>
  <w:style w:type="paragraph" w:styleId="44">
    <w:name w:val="toc 5"/>
    <w:basedOn w:val="1"/>
    <w:next w:val="1"/>
    <w:autoRedefine/>
    <w:semiHidden/>
    <w:unhideWhenUsed/>
    <w:qFormat/>
    <w:uiPriority w:val="39"/>
    <w:pPr>
      <w:spacing w:after="100"/>
      <w:ind w:left="880"/>
    </w:pPr>
  </w:style>
  <w:style w:type="paragraph" w:styleId="45">
    <w:name w:val="toc 3"/>
    <w:basedOn w:val="1"/>
    <w:next w:val="1"/>
    <w:autoRedefine/>
    <w:semiHidden/>
    <w:unhideWhenUsed/>
    <w:qFormat/>
    <w:uiPriority w:val="39"/>
    <w:pPr>
      <w:spacing w:after="100"/>
      <w:ind w:left="440"/>
    </w:pPr>
  </w:style>
  <w:style w:type="paragraph" w:styleId="46">
    <w:name w:val="Plain Text"/>
    <w:basedOn w:val="1"/>
    <w:link w:val="400"/>
    <w:semiHidden/>
    <w:unhideWhenUsed/>
    <w:qFormat/>
    <w:uiPriority w:val="99"/>
    <w:rPr>
      <w:szCs w:val="21"/>
    </w:rPr>
  </w:style>
  <w:style w:type="paragraph" w:styleId="47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48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49">
    <w:name w:val="toc 8"/>
    <w:basedOn w:val="1"/>
    <w:next w:val="1"/>
    <w:autoRedefine/>
    <w:semiHidden/>
    <w:unhideWhenUsed/>
    <w:qFormat/>
    <w:uiPriority w:val="39"/>
    <w:pPr>
      <w:spacing w:after="100"/>
      <w:ind w:left="1540"/>
    </w:pPr>
  </w:style>
  <w:style w:type="paragraph" w:styleId="50">
    <w:name w:val="index 3"/>
    <w:basedOn w:val="1"/>
    <w:next w:val="1"/>
    <w:autoRedefine/>
    <w:semiHidden/>
    <w:unhideWhenUsed/>
    <w:qFormat/>
    <w:uiPriority w:val="99"/>
    <w:pPr>
      <w:ind w:left="660" w:hanging="220"/>
    </w:pPr>
  </w:style>
  <w:style w:type="paragraph" w:styleId="51">
    <w:name w:val="Date"/>
    <w:basedOn w:val="1"/>
    <w:next w:val="1"/>
    <w:link w:val="280"/>
    <w:semiHidden/>
    <w:unhideWhenUsed/>
    <w:qFormat/>
    <w:uiPriority w:val="99"/>
  </w:style>
  <w:style w:type="paragraph" w:styleId="52">
    <w:name w:val="Body Text Indent 2"/>
    <w:basedOn w:val="1"/>
    <w:link w:val="276"/>
    <w:semiHidden/>
    <w:unhideWhenUsed/>
    <w:qFormat/>
    <w:uiPriority w:val="99"/>
    <w:pPr>
      <w:spacing w:after="120" w:line="480" w:lineRule="auto"/>
      <w:ind w:left="360"/>
    </w:pPr>
  </w:style>
  <w:style w:type="paragraph" w:styleId="53">
    <w:name w:val="endnote text"/>
    <w:basedOn w:val="1"/>
    <w:link w:val="283"/>
    <w:semiHidden/>
    <w:unhideWhenUsed/>
    <w:qFormat/>
    <w:uiPriority w:val="99"/>
    <w:rPr>
      <w:szCs w:val="20"/>
    </w:rPr>
  </w:style>
  <w:style w:type="paragraph" w:styleId="54">
    <w:name w:val="List Continue 5"/>
    <w:basedOn w:val="1"/>
    <w:semiHidden/>
    <w:unhideWhenUsed/>
    <w:qFormat/>
    <w:uiPriority w:val="99"/>
    <w:pPr>
      <w:spacing w:after="120"/>
      <w:ind w:left="1800"/>
      <w:contextualSpacing/>
    </w:pPr>
  </w:style>
  <w:style w:type="paragraph" w:styleId="55">
    <w:name w:val="Balloon Text"/>
    <w:basedOn w:val="1"/>
    <w:link w:val="263"/>
    <w:semiHidden/>
    <w:unhideWhenUsed/>
    <w:qFormat/>
    <w:uiPriority w:val="99"/>
    <w:rPr>
      <w:rFonts w:cs="Segoe UI"/>
      <w:szCs w:val="18"/>
    </w:rPr>
  </w:style>
  <w:style w:type="paragraph" w:styleId="56">
    <w:name w:val="footer"/>
    <w:basedOn w:val="1"/>
    <w:link w:val="254"/>
    <w:unhideWhenUsed/>
    <w:qFormat/>
    <w:uiPriority w:val="99"/>
  </w:style>
  <w:style w:type="paragraph" w:styleId="57">
    <w:name w:val="envelope return"/>
    <w:basedOn w:val="1"/>
    <w:semiHidden/>
    <w:unhideWhenUsed/>
    <w:qFormat/>
    <w:uiPriority w:val="99"/>
    <w:rPr>
      <w:rFonts w:cstheme="majorBidi"/>
      <w:szCs w:val="20"/>
    </w:rPr>
  </w:style>
  <w:style w:type="paragraph" w:styleId="58">
    <w:name w:val="header"/>
    <w:basedOn w:val="1"/>
    <w:link w:val="251"/>
    <w:unhideWhenUsed/>
    <w:qFormat/>
    <w:uiPriority w:val="99"/>
    <w:rPr>
      <w:color w:val="3B3838" w:themeColor="background2" w:themeShade="40"/>
      <w:sz w:val="24"/>
    </w:rPr>
  </w:style>
  <w:style w:type="paragraph" w:styleId="59">
    <w:name w:val="Signature"/>
    <w:basedOn w:val="1"/>
    <w:link w:val="404"/>
    <w:semiHidden/>
    <w:unhideWhenUsed/>
    <w:qFormat/>
    <w:uiPriority w:val="99"/>
    <w:pPr>
      <w:ind w:left="4320"/>
    </w:pPr>
  </w:style>
  <w:style w:type="paragraph" w:styleId="60">
    <w:name w:val="toc 1"/>
    <w:basedOn w:val="1"/>
    <w:next w:val="1"/>
    <w:autoRedefine/>
    <w:semiHidden/>
    <w:unhideWhenUsed/>
    <w:qFormat/>
    <w:uiPriority w:val="39"/>
    <w:pPr>
      <w:spacing w:after="100"/>
    </w:pPr>
  </w:style>
  <w:style w:type="paragraph" w:styleId="61">
    <w:name w:val="List Continue 4"/>
    <w:basedOn w:val="1"/>
    <w:semiHidden/>
    <w:unhideWhenUsed/>
    <w:qFormat/>
    <w:uiPriority w:val="99"/>
    <w:pPr>
      <w:spacing w:after="120"/>
      <w:ind w:left="1440"/>
      <w:contextualSpacing/>
    </w:pPr>
  </w:style>
  <w:style w:type="paragraph" w:styleId="62">
    <w:name w:val="toc 4"/>
    <w:basedOn w:val="1"/>
    <w:next w:val="1"/>
    <w:autoRedefine/>
    <w:semiHidden/>
    <w:unhideWhenUsed/>
    <w:qFormat/>
    <w:uiPriority w:val="39"/>
    <w:pPr>
      <w:spacing w:after="100"/>
      <w:ind w:left="660"/>
    </w:pPr>
  </w:style>
  <w:style w:type="paragraph" w:styleId="63">
    <w:name w:val="index heading"/>
    <w:basedOn w:val="1"/>
    <w:next w:val="64"/>
    <w:semiHidden/>
    <w:unhideWhenUsed/>
    <w:qFormat/>
    <w:uiPriority w:val="99"/>
    <w:rPr>
      <w:rFonts w:cstheme="majorBidi"/>
      <w:b/>
      <w:bCs/>
    </w:rPr>
  </w:style>
  <w:style w:type="paragraph" w:styleId="64">
    <w:name w:val="index 1"/>
    <w:basedOn w:val="1"/>
    <w:next w:val="1"/>
    <w:autoRedefine/>
    <w:semiHidden/>
    <w:unhideWhenUsed/>
    <w:qFormat/>
    <w:uiPriority w:val="99"/>
    <w:pPr>
      <w:ind w:left="220" w:hanging="220"/>
    </w:pPr>
  </w:style>
  <w:style w:type="paragraph" w:styleId="65">
    <w:name w:val="Subtitle"/>
    <w:basedOn w:val="1"/>
    <w:next w:val="1"/>
    <w:link w:val="253"/>
    <w:qFormat/>
    <w:uiPriority w:val="2"/>
    <w:pPr>
      <w:pBdr>
        <w:left w:val="single" w:color="2B579A" w:themeColor="accent5" w:sz="48" w:space="0"/>
        <w:bottom w:val="single" w:color="2B579A" w:themeColor="accent5" w:sz="48" w:space="1"/>
      </w:pBdr>
      <w:shd w:val="clear" w:color="auto" w:fill="2B579A" w:themeFill="accent5"/>
      <w:spacing w:after="120"/>
      <w:ind w:left="144"/>
      <w:contextualSpacing/>
    </w:pPr>
    <w:rPr>
      <w:color w:val="FFFFFF" w:themeColor="background1"/>
      <w:spacing w:val="15"/>
      <w:sz w:val="36"/>
      <w14:textFill>
        <w14:solidFill>
          <w14:schemeClr w14:val="bg1"/>
        </w14:solidFill>
      </w14:textFill>
    </w:rPr>
  </w:style>
  <w:style w:type="paragraph" w:styleId="66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7">
    <w:name w:val="List"/>
    <w:basedOn w:val="1"/>
    <w:semiHidden/>
    <w:unhideWhenUsed/>
    <w:qFormat/>
    <w:uiPriority w:val="99"/>
    <w:pPr>
      <w:ind w:left="360" w:hanging="360"/>
      <w:contextualSpacing/>
    </w:pPr>
  </w:style>
  <w:style w:type="paragraph" w:styleId="68">
    <w:name w:val="footnote text"/>
    <w:basedOn w:val="1"/>
    <w:link w:val="284"/>
    <w:semiHidden/>
    <w:unhideWhenUsed/>
    <w:qFormat/>
    <w:uiPriority w:val="99"/>
    <w:rPr>
      <w:szCs w:val="20"/>
    </w:rPr>
  </w:style>
  <w:style w:type="paragraph" w:styleId="69">
    <w:name w:val="toc 6"/>
    <w:basedOn w:val="1"/>
    <w:next w:val="1"/>
    <w:autoRedefine/>
    <w:semiHidden/>
    <w:unhideWhenUsed/>
    <w:qFormat/>
    <w:uiPriority w:val="39"/>
    <w:pPr>
      <w:spacing w:after="100"/>
      <w:ind w:left="1100"/>
    </w:pPr>
  </w:style>
  <w:style w:type="paragraph" w:styleId="70">
    <w:name w:val="List 5"/>
    <w:basedOn w:val="1"/>
    <w:semiHidden/>
    <w:unhideWhenUsed/>
    <w:qFormat/>
    <w:uiPriority w:val="99"/>
    <w:pPr>
      <w:ind w:left="1800" w:hanging="360"/>
      <w:contextualSpacing/>
    </w:pPr>
  </w:style>
  <w:style w:type="paragraph" w:styleId="71">
    <w:name w:val="Body Text Indent 3"/>
    <w:basedOn w:val="1"/>
    <w:link w:val="277"/>
    <w:semiHidden/>
    <w:unhideWhenUsed/>
    <w:qFormat/>
    <w:uiPriority w:val="99"/>
    <w:pPr>
      <w:spacing w:after="120"/>
      <w:ind w:left="360"/>
    </w:pPr>
    <w:rPr>
      <w:szCs w:val="16"/>
    </w:rPr>
  </w:style>
  <w:style w:type="paragraph" w:styleId="72">
    <w:name w:val="index 7"/>
    <w:basedOn w:val="1"/>
    <w:next w:val="1"/>
    <w:autoRedefine/>
    <w:semiHidden/>
    <w:unhideWhenUsed/>
    <w:qFormat/>
    <w:uiPriority w:val="99"/>
    <w:pPr>
      <w:ind w:left="1540" w:hanging="220"/>
    </w:pPr>
  </w:style>
  <w:style w:type="paragraph" w:styleId="73">
    <w:name w:val="index 9"/>
    <w:basedOn w:val="1"/>
    <w:next w:val="1"/>
    <w:autoRedefine/>
    <w:semiHidden/>
    <w:unhideWhenUsed/>
    <w:qFormat/>
    <w:uiPriority w:val="99"/>
    <w:pPr>
      <w:ind w:left="1980" w:hanging="220"/>
    </w:pPr>
  </w:style>
  <w:style w:type="paragraph" w:styleId="74">
    <w:name w:val="table of figures"/>
    <w:basedOn w:val="1"/>
    <w:next w:val="1"/>
    <w:semiHidden/>
    <w:unhideWhenUsed/>
    <w:qFormat/>
    <w:uiPriority w:val="99"/>
  </w:style>
  <w:style w:type="paragraph" w:styleId="75">
    <w:name w:val="toc 2"/>
    <w:basedOn w:val="1"/>
    <w:next w:val="1"/>
    <w:autoRedefine/>
    <w:semiHidden/>
    <w:unhideWhenUsed/>
    <w:qFormat/>
    <w:uiPriority w:val="39"/>
    <w:pPr>
      <w:spacing w:after="100"/>
      <w:ind w:left="220"/>
    </w:pPr>
  </w:style>
  <w:style w:type="paragraph" w:styleId="76">
    <w:name w:val="toc 9"/>
    <w:basedOn w:val="1"/>
    <w:next w:val="1"/>
    <w:autoRedefine/>
    <w:semiHidden/>
    <w:unhideWhenUsed/>
    <w:qFormat/>
    <w:uiPriority w:val="39"/>
    <w:pPr>
      <w:spacing w:after="100"/>
      <w:ind w:left="1760"/>
    </w:pPr>
  </w:style>
  <w:style w:type="paragraph" w:styleId="77">
    <w:name w:val="Body Text 2"/>
    <w:basedOn w:val="1"/>
    <w:link w:val="271"/>
    <w:semiHidden/>
    <w:unhideWhenUsed/>
    <w:qFormat/>
    <w:uiPriority w:val="99"/>
    <w:pPr>
      <w:spacing w:after="120" w:line="480" w:lineRule="auto"/>
    </w:pPr>
  </w:style>
  <w:style w:type="paragraph" w:styleId="78">
    <w:name w:val="List 4"/>
    <w:basedOn w:val="1"/>
    <w:semiHidden/>
    <w:unhideWhenUsed/>
    <w:qFormat/>
    <w:uiPriority w:val="99"/>
    <w:pPr>
      <w:ind w:left="1440" w:hanging="360"/>
      <w:contextualSpacing/>
    </w:pPr>
  </w:style>
  <w:style w:type="paragraph" w:styleId="79">
    <w:name w:val="List Continue 2"/>
    <w:basedOn w:val="1"/>
    <w:semiHidden/>
    <w:unhideWhenUsed/>
    <w:qFormat/>
    <w:uiPriority w:val="99"/>
    <w:pPr>
      <w:spacing w:after="120"/>
      <w:ind w:left="720"/>
      <w:contextualSpacing/>
    </w:pPr>
  </w:style>
  <w:style w:type="paragraph" w:styleId="80">
    <w:name w:val="Message Header"/>
    <w:basedOn w:val="1"/>
    <w:link w:val="39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paragraph" w:styleId="81">
    <w:name w:val="HTML Preformatted"/>
    <w:basedOn w:val="1"/>
    <w:link w:val="336"/>
    <w:semiHidden/>
    <w:unhideWhenUsed/>
    <w:qFormat/>
    <w:uiPriority w:val="99"/>
    <w:rPr>
      <w:szCs w:val="20"/>
    </w:rPr>
  </w:style>
  <w:style w:type="paragraph" w:styleId="8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cs="Times New Roman"/>
      <w:color w:val="404040" w:themeColor="text1" w:themeTint="BF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3">
    <w:name w:val="List Continue 3"/>
    <w:basedOn w:val="1"/>
    <w:semiHidden/>
    <w:unhideWhenUsed/>
    <w:qFormat/>
    <w:uiPriority w:val="99"/>
    <w:pPr>
      <w:spacing w:after="120"/>
      <w:ind w:left="1080"/>
      <w:contextualSpacing/>
    </w:pPr>
  </w:style>
  <w:style w:type="paragraph" w:styleId="84">
    <w:name w:val="index 2"/>
    <w:basedOn w:val="1"/>
    <w:next w:val="1"/>
    <w:autoRedefine/>
    <w:semiHidden/>
    <w:unhideWhenUsed/>
    <w:qFormat/>
    <w:uiPriority w:val="99"/>
    <w:pPr>
      <w:ind w:left="440" w:hanging="220"/>
    </w:pPr>
  </w:style>
  <w:style w:type="paragraph" w:styleId="85">
    <w:name w:val="Title"/>
    <w:basedOn w:val="1"/>
    <w:link w:val="252"/>
    <w:qFormat/>
    <w:uiPriority w:val="1"/>
    <w:pPr>
      <w:pBdr>
        <w:left w:val="single" w:color="2B579A" w:themeColor="accent5" w:sz="48" w:space="0"/>
      </w:pBdr>
      <w:shd w:val="clear" w:color="auto" w:fill="2B579A" w:themeFill="accent5"/>
      <w:ind w:left="144"/>
      <w:contextualSpacing/>
    </w:pPr>
    <w:rPr>
      <w:rFonts w:cstheme="majorBidi"/>
      <w:color w:val="FFFFFF" w:themeColor="background1"/>
      <w:spacing w:val="-10"/>
      <w:kern w:val="28"/>
      <w:sz w:val="96"/>
      <w:szCs w:val="56"/>
      <w14:textFill>
        <w14:solidFill>
          <w14:schemeClr w14:val="bg1"/>
        </w14:solidFill>
      </w14:textFill>
    </w:rPr>
  </w:style>
  <w:style w:type="paragraph" w:styleId="86">
    <w:name w:val="annotation subject"/>
    <w:basedOn w:val="30"/>
    <w:next w:val="30"/>
    <w:link w:val="265"/>
    <w:semiHidden/>
    <w:unhideWhenUsed/>
    <w:qFormat/>
    <w:uiPriority w:val="99"/>
    <w:rPr>
      <w:b/>
      <w:bCs/>
    </w:rPr>
  </w:style>
  <w:style w:type="paragraph" w:styleId="87">
    <w:name w:val="Body Text First Indent"/>
    <w:basedOn w:val="3"/>
    <w:link w:val="273"/>
    <w:semiHidden/>
    <w:unhideWhenUsed/>
    <w:qFormat/>
    <w:uiPriority w:val="99"/>
    <w:pPr>
      <w:spacing w:after="0"/>
      <w:ind w:firstLine="360"/>
    </w:pPr>
  </w:style>
  <w:style w:type="paragraph" w:styleId="88">
    <w:name w:val="Body Text First Indent 2"/>
    <w:basedOn w:val="36"/>
    <w:link w:val="275"/>
    <w:semiHidden/>
    <w:unhideWhenUsed/>
    <w:qFormat/>
    <w:uiPriority w:val="99"/>
    <w:pPr>
      <w:spacing w:after="0"/>
      <w:ind w:firstLine="360"/>
    </w:pPr>
  </w:style>
  <w:style w:type="table" w:styleId="90">
    <w:name w:val="Table Grid"/>
    <w:basedOn w:val="89"/>
    <w:qFormat/>
    <w:uiPriority w:val="39"/>
    <w:rPr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Theme"/>
    <w:basedOn w:val="89"/>
    <w:semiHidden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2">
    <w:name w:val="Table Colorful 1"/>
    <w:basedOn w:val="89"/>
    <w:semiHidden/>
    <w:unhideWhenUsed/>
    <w:qFormat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2"/>
    <w:basedOn w:val="89"/>
    <w:semiHidden/>
    <w:unhideWhenUsed/>
    <w:qFormat/>
    <w:uiPriority w:val="9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4">
    <w:name w:val="Table Colorful 3"/>
    <w:basedOn w:val="89"/>
    <w:semiHidden/>
    <w:unhideWhenUsed/>
    <w:qFormat/>
    <w:uiPriority w:val="9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5">
    <w:name w:val="Table Elegant"/>
    <w:basedOn w:val="89"/>
    <w:semiHidden/>
    <w:unhideWhenUsed/>
    <w:qFormat/>
    <w:uiPriority w:val="9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1"/>
    <w:basedOn w:val="89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2"/>
    <w:basedOn w:val="89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3"/>
    <w:basedOn w:val="89"/>
    <w:semiHidden/>
    <w:unhideWhenUsed/>
    <w:qFormat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4"/>
    <w:basedOn w:val="89"/>
    <w:semiHidden/>
    <w:unhideWhenUsed/>
    <w:qFormat/>
    <w:uiPriority w:val="9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Simple 1"/>
    <w:basedOn w:val="89"/>
    <w:semiHidden/>
    <w:unhideWhenUsed/>
    <w:qFormat/>
    <w:uiPriority w:val="9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1">
    <w:name w:val="Table Simple 2"/>
    <w:basedOn w:val="89"/>
    <w:semiHidden/>
    <w:unhideWhenUsed/>
    <w:qFormat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2">
    <w:name w:val="Table Simple 3"/>
    <w:basedOn w:val="89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3">
    <w:name w:val="Table Subtle 1"/>
    <w:basedOn w:val="89"/>
    <w:semiHidden/>
    <w:unhideWhenUsed/>
    <w:qFormat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Subtle 2"/>
    <w:basedOn w:val="89"/>
    <w:semiHidden/>
    <w:unhideWhenUsed/>
    <w:qFormat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3D effects 1"/>
    <w:basedOn w:val="89"/>
    <w:semiHidden/>
    <w:unhideWhenUsed/>
    <w:qFormat/>
    <w:uiPriority w:val="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6">
    <w:name w:val="Table 3D effects 2"/>
    <w:basedOn w:val="89"/>
    <w:semiHidden/>
    <w:unhideWhenUsed/>
    <w:qFormat/>
    <w:uiPriority w:val="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3D effects 3"/>
    <w:basedOn w:val="89"/>
    <w:semiHidden/>
    <w:unhideWhenUsed/>
    <w:qFormat/>
    <w:uiPriority w:val="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1"/>
    <w:basedOn w:val="89"/>
    <w:semiHidden/>
    <w:unhideWhenUsed/>
    <w:qFormat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2"/>
    <w:basedOn w:val="89"/>
    <w:semiHidden/>
    <w:unhideWhenUsed/>
    <w:qFormat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3"/>
    <w:basedOn w:val="89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1">
    <w:name w:val="Table List 4"/>
    <w:basedOn w:val="89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2">
    <w:name w:val="Table List 5"/>
    <w:basedOn w:val="89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3">
    <w:name w:val="Table List 6"/>
    <w:basedOn w:val="89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4">
    <w:name w:val="Table List 7"/>
    <w:basedOn w:val="89"/>
    <w:semiHidden/>
    <w:unhideWhenUsed/>
    <w:qFormat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5">
    <w:name w:val="Table List 8"/>
    <w:basedOn w:val="89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6">
    <w:name w:val="Table Contemporary"/>
    <w:basedOn w:val="89"/>
    <w:semiHidden/>
    <w:unhideWhenUsed/>
    <w:qFormat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7">
    <w:name w:val="Table Columns 1"/>
    <w:basedOn w:val="89"/>
    <w:semiHidden/>
    <w:unhideWhenUsed/>
    <w:qFormat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2"/>
    <w:basedOn w:val="89"/>
    <w:semiHidden/>
    <w:unhideWhenUsed/>
    <w:qFormat/>
    <w:uiPriority w:val="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3"/>
    <w:basedOn w:val="89"/>
    <w:semiHidden/>
    <w:unhideWhenUsed/>
    <w:qFormat/>
    <w:uiPriority w:val="99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Columns 4"/>
    <w:basedOn w:val="89"/>
    <w:semiHidden/>
    <w:unhideWhenUsed/>
    <w:qFormat/>
    <w:uiPriority w:val="99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1">
    <w:name w:val="Table Columns 5"/>
    <w:basedOn w:val="89"/>
    <w:semiHidden/>
    <w:unhideWhenUsed/>
    <w:qFormat/>
    <w:uiPriority w:val="99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2">
    <w:name w:val="Table Grid 1"/>
    <w:basedOn w:val="89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3">
    <w:name w:val="Table Grid 2"/>
    <w:basedOn w:val="89"/>
    <w:semiHidden/>
    <w:unhideWhenUsed/>
    <w:qFormat/>
    <w:uiPriority w:val="9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4">
    <w:name w:val="Table Grid 3"/>
    <w:basedOn w:val="89"/>
    <w:semiHidden/>
    <w:unhideWhenUsed/>
    <w:qFormat/>
    <w:uiPriority w:val="9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5">
    <w:name w:val="Table Grid 4"/>
    <w:basedOn w:val="89"/>
    <w:semiHidden/>
    <w:unhideWhenUsed/>
    <w:qFormat/>
    <w:uiPriority w:val="9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6">
    <w:name w:val="Table Grid 5"/>
    <w:basedOn w:val="89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6"/>
    <w:basedOn w:val="89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7"/>
    <w:basedOn w:val="89"/>
    <w:semiHidden/>
    <w:unhideWhenUsed/>
    <w:qFormat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9">
    <w:name w:val="Table Grid 8"/>
    <w:basedOn w:val="89"/>
    <w:semiHidden/>
    <w:unhideWhenUsed/>
    <w:qFormat/>
    <w:uiPriority w:val="9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1"/>
    <w:basedOn w:val="89"/>
    <w:semiHidden/>
    <w:unhideWhenUsed/>
    <w:qFormat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2"/>
    <w:basedOn w:val="89"/>
    <w:semiHidden/>
    <w:unhideWhenUsed/>
    <w:qFormat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Web 3"/>
    <w:basedOn w:val="89"/>
    <w:semiHidden/>
    <w:unhideWhenUsed/>
    <w:qFormat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3">
    <w:name w:val="Table Professional"/>
    <w:basedOn w:val="89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Light Shading"/>
    <w:basedOn w:val="89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5">
    <w:name w:val="Light Shading Accent 1"/>
    <w:basedOn w:val="89"/>
    <w:semiHidden/>
    <w:unhideWhenUsed/>
    <w:qFormat/>
    <w:uiPriority w:val="60"/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36">
    <w:name w:val="Light Shading Accent 2"/>
    <w:basedOn w:val="89"/>
    <w:semiHidden/>
    <w:unhideWhenUsed/>
    <w:qFormat/>
    <w:uiPriority w:val="60"/>
    <w:rPr>
      <w:color w:val="BF0000" w:themeColor="accent2" w:themeShade="BF"/>
    </w:rPr>
    <w:tblPr>
      <w:tblBorders>
        <w:top w:val="single" w:color="FF0000" w:themeColor="accent2" w:sz="8" w:space="0"/>
        <w:bottom w:val="single" w:color="FF00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0000" w:themeColor="accent2" w:sz="8" w:space="0"/>
          <w:left w:val="nil"/>
          <w:bottom w:val="single" w:color="FF000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0000" w:themeColor="accent2" w:sz="8" w:space="0"/>
          <w:left w:val="nil"/>
          <w:bottom w:val="single" w:color="FF000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FB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FBF" w:themeFill="accent2" w:themeFillTint="3F"/>
      </w:tcPr>
    </w:tblStylePr>
  </w:style>
  <w:style w:type="table" w:styleId="137">
    <w:name w:val="Light Shading Accent 3"/>
    <w:basedOn w:val="89"/>
    <w:semiHidden/>
    <w:unhideWhenUsed/>
    <w:qFormat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38">
    <w:name w:val="Light Shading Accent 4"/>
    <w:basedOn w:val="89"/>
    <w:semiHidden/>
    <w:unhideWhenUsed/>
    <w:qFormat/>
    <w:uiPriority w:val="60"/>
    <w:rPr>
      <w:color w:val="BF90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39">
    <w:name w:val="Light Shading Accent 5"/>
    <w:basedOn w:val="89"/>
    <w:semiHidden/>
    <w:unhideWhenUsed/>
    <w:qFormat/>
    <w:uiPriority w:val="60"/>
    <w:rPr>
      <w:color w:val="204174" w:themeColor="accent5" w:themeShade="BF"/>
    </w:rPr>
    <w:tblPr>
      <w:tblBorders>
        <w:top w:val="single" w:color="2B579A" w:themeColor="accent5" w:sz="8" w:space="0"/>
        <w:bottom w:val="single" w:color="2B579A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B579A" w:themeColor="accent5" w:sz="8" w:space="0"/>
          <w:left w:val="nil"/>
          <w:bottom w:val="single" w:color="2B579A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B579A" w:themeColor="accent5" w:sz="8" w:space="0"/>
          <w:left w:val="nil"/>
          <w:bottom w:val="single" w:color="2B579A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140">
    <w:name w:val="Light Shading Accent 6"/>
    <w:basedOn w:val="89"/>
    <w:semiHidden/>
    <w:unhideWhenUsed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41">
    <w:name w:val="Light List"/>
    <w:basedOn w:val="89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2">
    <w:name w:val="Light List Accent 1"/>
    <w:basedOn w:val="89"/>
    <w:semiHidden/>
    <w:unhideWhenUsed/>
    <w:qFormat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43">
    <w:name w:val="Light List Accent 2"/>
    <w:basedOn w:val="89"/>
    <w:semiHidden/>
    <w:unhideWhenUsed/>
    <w:qFormat/>
    <w:uiPriority w:val="61"/>
    <w:tblPr>
      <w:tblBorders>
        <w:top w:val="single" w:color="FF0000" w:themeColor="accent2" w:sz="8" w:space="0"/>
        <w:left w:val="single" w:color="FF0000" w:themeColor="accent2" w:sz="8" w:space="0"/>
        <w:bottom w:val="single" w:color="FF0000" w:themeColor="accent2" w:sz="8" w:space="0"/>
        <w:right w:val="single" w:color="FF00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0000" w:themeColor="accent2" w:sz="6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0000" w:themeColor="accent2" w:sz="8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</w:tcBorders>
      </w:tcPr>
    </w:tblStylePr>
    <w:tblStylePr w:type="band1Horz">
      <w:tblPr/>
      <w:tcPr>
        <w:tcBorders>
          <w:top w:val="single" w:color="FF0000" w:themeColor="accent2" w:sz="8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</w:tcBorders>
      </w:tcPr>
    </w:tblStylePr>
  </w:style>
  <w:style w:type="table" w:styleId="144">
    <w:name w:val="Light List Accent 3"/>
    <w:basedOn w:val="89"/>
    <w:semiHidden/>
    <w:unhideWhenUsed/>
    <w:qFormat/>
    <w:uiPriority w:val="61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45">
    <w:name w:val="Light List Accent 4"/>
    <w:basedOn w:val="89"/>
    <w:semiHidden/>
    <w:unhideWhenUsed/>
    <w:qFormat/>
    <w:uiPriority w:val="61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46">
    <w:name w:val="Light List Accent 5"/>
    <w:basedOn w:val="89"/>
    <w:semiHidden/>
    <w:unhideWhenUsed/>
    <w:qFormat/>
    <w:uiPriority w:val="61"/>
    <w:tblPr>
      <w:tblBorders>
        <w:top w:val="single" w:color="2B579A" w:themeColor="accent5" w:sz="8" w:space="0"/>
        <w:left w:val="single" w:color="2B579A" w:themeColor="accent5" w:sz="8" w:space="0"/>
        <w:bottom w:val="single" w:color="2B579A" w:themeColor="accent5" w:sz="8" w:space="0"/>
        <w:right w:val="single" w:color="2B579A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B579A" w:themeColor="accent5" w:sz="6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B579A" w:themeColor="accent5" w:sz="8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</w:tcBorders>
      </w:tcPr>
    </w:tblStylePr>
    <w:tblStylePr w:type="band1Horz">
      <w:tblPr/>
      <w:tcPr>
        <w:tcBorders>
          <w:top w:val="single" w:color="2B579A" w:themeColor="accent5" w:sz="8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</w:tcBorders>
      </w:tcPr>
    </w:tblStylePr>
  </w:style>
  <w:style w:type="table" w:styleId="147">
    <w:name w:val="Light List Accent 6"/>
    <w:basedOn w:val="89"/>
    <w:semiHidden/>
    <w:unhideWhenUsed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48">
    <w:name w:val="Light Grid"/>
    <w:basedOn w:val="89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9">
    <w:name w:val="Light Grid Accent 1"/>
    <w:basedOn w:val="89"/>
    <w:semiHidden/>
    <w:unhideWhenUsed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50">
    <w:name w:val="Light Grid Accent 2"/>
    <w:basedOn w:val="89"/>
    <w:semiHidden/>
    <w:unhideWhenUsed/>
    <w:qFormat/>
    <w:uiPriority w:val="62"/>
    <w:tblPr>
      <w:tblBorders>
        <w:top w:val="single" w:color="FF0000" w:themeColor="accent2" w:sz="8" w:space="0"/>
        <w:left w:val="single" w:color="FF0000" w:themeColor="accent2" w:sz="8" w:space="0"/>
        <w:bottom w:val="single" w:color="FF0000" w:themeColor="accent2" w:sz="8" w:space="0"/>
        <w:right w:val="single" w:color="FF0000" w:themeColor="accent2" w:sz="8" w:space="0"/>
        <w:insideH w:val="single" w:color="FF0000" w:themeColor="accent2" w:sz="8" w:space="0"/>
        <w:insideV w:val="single" w:color="FF000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0000" w:themeColor="accent2" w:sz="8" w:space="0"/>
          <w:left w:val="single" w:color="FF0000" w:themeColor="accent2" w:sz="8" w:space="0"/>
          <w:bottom w:val="single" w:color="FF0000" w:themeColor="accent2" w:sz="18" w:space="0"/>
          <w:right w:val="single" w:color="FF0000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0000" w:themeColor="accent2" w:sz="6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0000" w:themeColor="accent2" w:sz="8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</w:tcBorders>
      </w:tcPr>
    </w:tblStylePr>
    <w:tblStylePr w:type="band1Vert">
      <w:tblPr/>
      <w:tcPr>
        <w:tcBorders>
          <w:top w:val="single" w:color="FF0000" w:themeColor="accent2" w:sz="8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</w:tcBorders>
        <w:shd w:val="clear" w:color="auto" w:fill="FFBFBF" w:themeFill="accent2" w:themeFillTint="3F"/>
      </w:tcPr>
    </w:tblStylePr>
    <w:tblStylePr w:type="band1Horz">
      <w:tblPr/>
      <w:tcPr>
        <w:tcBorders>
          <w:top w:val="single" w:color="FF0000" w:themeColor="accent2" w:sz="8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  <w:insideV w:val="single" w:sz="8" w:space="0"/>
        </w:tcBorders>
        <w:shd w:val="clear" w:color="auto" w:fill="FFBFBF" w:themeFill="accent2" w:themeFillTint="3F"/>
      </w:tcPr>
    </w:tblStylePr>
    <w:tblStylePr w:type="band2Horz">
      <w:tblPr/>
      <w:tcPr>
        <w:tcBorders>
          <w:top w:val="single" w:color="FF0000" w:themeColor="accent2" w:sz="8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  <w:insideV w:val="single" w:sz="8" w:space="0"/>
        </w:tcBorders>
      </w:tcPr>
    </w:tblStylePr>
  </w:style>
  <w:style w:type="table" w:styleId="151">
    <w:name w:val="Light Grid Accent 3"/>
    <w:basedOn w:val="89"/>
    <w:semiHidden/>
    <w:unhideWhenUsed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52">
    <w:name w:val="Light Grid Accent 4"/>
    <w:basedOn w:val="89"/>
    <w:semiHidden/>
    <w:unhideWhenUsed/>
    <w:qFormat/>
    <w:uiPriority w:val="62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53">
    <w:name w:val="Light Grid Accent 5"/>
    <w:basedOn w:val="89"/>
    <w:semiHidden/>
    <w:unhideWhenUsed/>
    <w:qFormat/>
    <w:uiPriority w:val="62"/>
    <w:tblPr>
      <w:tblBorders>
        <w:top w:val="single" w:color="2B579A" w:themeColor="accent5" w:sz="8" w:space="0"/>
        <w:left w:val="single" w:color="2B579A" w:themeColor="accent5" w:sz="8" w:space="0"/>
        <w:bottom w:val="single" w:color="2B579A" w:themeColor="accent5" w:sz="8" w:space="0"/>
        <w:right w:val="single" w:color="2B579A" w:themeColor="accent5" w:sz="8" w:space="0"/>
        <w:insideH w:val="single" w:color="2B579A" w:themeColor="accent5" w:sz="8" w:space="0"/>
        <w:insideV w:val="single" w:color="2B579A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B579A" w:themeColor="accent5" w:sz="8" w:space="0"/>
          <w:left w:val="single" w:color="2B579A" w:themeColor="accent5" w:sz="8" w:space="0"/>
          <w:bottom w:val="single" w:color="2B579A" w:themeColor="accent5" w:sz="18" w:space="0"/>
          <w:right w:val="single" w:color="2B579A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B579A" w:themeColor="accent5" w:sz="6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B579A" w:themeColor="accent5" w:sz="8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</w:tcBorders>
      </w:tcPr>
    </w:tblStylePr>
    <w:tblStylePr w:type="band1Vert">
      <w:tblPr/>
      <w:tcPr>
        <w:tcBorders>
          <w:top w:val="single" w:color="2B579A" w:themeColor="accent5" w:sz="8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color="2B579A" w:themeColor="accent5" w:sz="8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  <w:insideV w:val="single" w:sz="8" w:space="0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color="2B579A" w:themeColor="accent5" w:sz="8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  <w:insideV w:val="single" w:sz="8" w:space="0"/>
        </w:tcBorders>
      </w:tcPr>
    </w:tblStylePr>
  </w:style>
  <w:style w:type="table" w:styleId="154">
    <w:name w:val="Light Grid Accent 6"/>
    <w:basedOn w:val="89"/>
    <w:semiHidden/>
    <w:unhideWhenUsed/>
    <w:qFormat/>
    <w:uiPriority w:val="62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55">
    <w:name w:val="Medium Shading 1"/>
    <w:basedOn w:val="89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1"/>
    <w:basedOn w:val="89"/>
    <w:semiHidden/>
    <w:unhideWhenUsed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2"/>
    <w:basedOn w:val="89"/>
    <w:semiHidden/>
    <w:unhideWhenUsed/>
    <w:qFormat/>
    <w:uiPriority w:val="63"/>
    <w:tblPr>
      <w:tblBorders>
        <w:top w:val="single" w:color="FF3F3F" w:themeColor="accent2" w:themeTint="BF" w:sz="8" w:space="0"/>
        <w:left w:val="single" w:color="FF3F3F" w:themeColor="accent2" w:themeTint="BF" w:sz="8" w:space="0"/>
        <w:bottom w:val="single" w:color="FF3F3F" w:themeColor="accent2" w:themeTint="BF" w:sz="8" w:space="0"/>
        <w:right w:val="single" w:color="FF3F3F" w:themeColor="accent2" w:themeTint="BF" w:sz="8" w:space="0"/>
        <w:insideH w:val="single" w:color="FF3F3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3F3F" w:themeColor="accent2" w:themeTint="BF" w:sz="8" w:space="0"/>
          <w:left w:val="single" w:color="FF3F3F" w:themeColor="accent2" w:themeTint="BF" w:sz="8" w:space="0"/>
          <w:bottom w:val="single" w:color="FF3F3F" w:themeColor="accent2" w:themeTint="BF" w:sz="8" w:space="0"/>
          <w:right w:val="single" w:color="FF3F3F" w:themeColor="accent2" w:themeTint="BF" w:sz="8" w:space="0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3F3F" w:themeColor="accent2" w:themeTint="BF" w:sz="6" w:space="0"/>
          <w:left w:val="single" w:color="FF3F3F" w:themeColor="accent2" w:themeTint="BF" w:sz="8" w:space="0"/>
          <w:bottom w:val="single" w:color="FF3F3F" w:themeColor="accent2" w:themeTint="BF" w:sz="8" w:space="0"/>
          <w:right w:val="single" w:color="FF3F3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FB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3"/>
    <w:basedOn w:val="89"/>
    <w:semiHidden/>
    <w:unhideWhenUsed/>
    <w:qFormat/>
    <w:uiPriority w:val="63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4"/>
    <w:basedOn w:val="89"/>
    <w:semiHidden/>
    <w:unhideWhenUsed/>
    <w:qFormat/>
    <w:uiPriority w:val="63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5"/>
    <w:basedOn w:val="89"/>
    <w:semiHidden/>
    <w:unhideWhenUsed/>
    <w:qFormat/>
    <w:uiPriority w:val="63"/>
    <w:tblPr>
      <w:tblBorders>
        <w:top w:val="single" w:color="477CCB" w:themeColor="accent5" w:themeTint="BF" w:sz="8" w:space="0"/>
        <w:left w:val="single" w:color="477CCB" w:themeColor="accent5" w:themeTint="BF" w:sz="8" w:space="0"/>
        <w:bottom w:val="single" w:color="477CCB" w:themeColor="accent5" w:themeTint="BF" w:sz="8" w:space="0"/>
        <w:right w:val="single" w:color="477CCB" w:themeColor="accent5" w:themeTint="BF" w:sz="8" w:space="0"/>
        <w:insideH w:val="single" w:color="477CCB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477CCB" w:themeColor="accent5" w:themeTint="BF" w:sz="8" w:space="0"/>
          <w:left w:val="single" w:color="477CCB" w:themeColor="accent5" w:themeTint="BF" w:sz="8" w:space="0"/>
          <w:bottom w:val="single" w:color="477CCB" w:themeColor="accent5" w:themeTint="BF" w:sz="8" w:space="0"/>
          <w:right w:val="single" w:color="477CCB" w:themeColor="accent5" w:themeTint="BF" w:sz="8" w:space="0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77CCB" w:themeColor="accent5" w:themeTint="BF" w:sz="6" w:space="0"/>
          <w:left w:val="single" w:color="477CCB" w:themeColor="accent5" w:themeTint="BF" w:sz="8" w:space="0"/>
          <w:bottom w:val="single" w:color="477CCB" w:themeColor="accent5" w:themeTint="BF" w:sz="8" w:space="0"/>
          <w:right w:val="single" w:color="477CCB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1 Accent 6"/>
    <w:basedOn w:val="89"/>
    <w:semiHidden/>
    <w:unhideWhenUsed/>
    <w:qFormat/>
    <w:uiPriority w:val="63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2">
    <w:name w:val="Medium Shading 2"/>
    <w:basedOn w:val="89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3">
    <w:name w:val="Medium Shading 2 Accent 1"/>
    <w:basedOn w:val="89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4">
    <w:name w:val="Medium Shading 2 Accent 2"/>
    <w:basedOn w:val="89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5">
    <w:name w:val="Medium Shading 2 Accent 3"/>
    <w:basedOn w:val="89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6">
    <w:name w:val="Medium Shading 2 Accent 4"/>
    <w:basedOn w:val="89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7">
    <w:name w:val="Medium Shading 2 Accent 5"/>
    <w:basedOn w:val="89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8">
    <w:name w:val="Medium Shading 2 Accent 6"/>
    <w:basedOn w:val="89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9">
    <w:name w:val="Medium List 1"/>
    <w:basedOn w:val="89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70">
    <w:name w:val="Medium List 1 Accent 1"/>
    <w:basedOn w:val="89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71">
    <w:name w:val="Medium List 1 Accent 2"/>
    <w:basedOn w:val="89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0000" w:themeColor="accent2" w:sz="8" w:space="0"/>
        <w:bottom w:val="single" w:color="FF000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0000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0000" w:themeColor="accent2" w:sz="8" w:space="0"/>
          <w:bottom w:val="single" w:color="FF000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0000" w:themeColor="accent2" w:sz="8" w:space="0"/>
          <w:bottom w:val="single" w:color="FF0000" w:themeColor="accent2" w:sz="8" w:space="0"/>
        </w:tcBorders>
      </w:tcPr>
    </w:tblStylePr>
    <w:tblStylePr w:type="band1Vert">
      <w:tblPr/>
      <w:tcPr>
        <w:shd w:val="clear" w:color="auto" w:fill="FFBFBF" w:themeFill="accent2" w:themeFillTint="3F"/>
      </w:tcPr>
    </w:tblStylePr>
    <w:tblStylePr w:type="band1Horz">
      <w:tblPr/>
      <w:tcPr>
        <w:shd w:val="clear" w:color="auto" w:fill="FFBFBF" w:themeFill="accent2" w:themeFillTint="3F"/>
      </w:tcPr>
    </w:tblStylePr>
  </w:style>
  <w:style w:type="table" w:styleId="172">
    <w:name w:val="Medium List 1 Accent 3"/>
    <w:basedOn w:val="89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73">
    <w:name w:val="Medium List 1 Accent 4"/>
    <w:basedOn w:val="89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74">
    <w:name w:val="Medium List 1 Accent 5"/>
    <w:basedOn w:val="89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2B579A" w:themeColor="accent5" w:sz="8" w:space="0"/>
        <w:bottom w:val="single" w:color="2B579A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B579A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2B579A" w:themeColor="accent5" w:sz="8" w:space="0"/>
          <w:bottom w:val="single" w:color="2B579A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B579A" w:themeColor="accent5" w:sz="8" w:space="0"/>
          <w:bottom w:val="single" w:color="2B579A" w:themeColor="accent5" w:sz="8" w:space="0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175">
    <w:name w:val="Medium List 1 Accent 6"/>
    <w:basedOn w:val="89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76">
    <w:name w:val="Medium List 2"/>
    <w:basedOn w:val="89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1"/>
    <w:basedOn w:val="89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2"/>
    <w:basedOn w:val="89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0000" w:themeColor="accent2" w:sz="8" w:space="0"/>
        <w:left w:val="single" w:color="FF0000" w:themeColor="accent2" w:sz="8" w:space="0"/>
        <w:bottom w:val="single" w:color="FF0000" w:themeColor="accent2" w:sz="8" w:space="0"/>
        <w:right w:val="single" w:color="FF000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00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000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000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F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F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3"/>
    <w:basedOn w:val="89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4"/>
    <w:basedOn w:val="89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5"/>
    <w:basedOn w:val="89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2B579A" w:themeColor="accent5" w:sz="8" w:space="0"/>
        <w:left w:val="single" w:color="2B579A" w:themeColor="accent5" w:sz="8" w:space="0"/>
        <w:bottom w:val="single" w:color="2B579A" w:themeColor="accent5" w:sz="8" w:space="0"/>
        <w:right w:val="single" w:color="2B579A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B579A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B579A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B579A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List 2 Accent 6"/>
    <w:basedOn w:val="89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3">
    <w:name w:val="Medium Grid 1"/>
    <w:basedOn w:val="89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4">
    <w:name w:val="Medium Grid 1 Accent 1"/>
    <w:basedOn w:val="89"/>
    <w:semiHidden/>
    <w:unhideWhenUsed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185">
    <w:name w:val="Medium Grid 1 Accent 2"/>
    <w:basedOn w:val="89"/>
    <w:semiHidden/>
    <w:unhideWhenUsed/>
    <w:qFormat/>
    <w:uiPriority w:val="67"/>
    <w:tblPr>
      <w:tblBorders>
        <w:top w:val="single" w:color="FF3F3F" w:themeColor="accent2" w:themeTint="BF" w:sz="8" w:space="0"/>
        <w:left w:val="single" w:color="FF3F3F" w:themeColor="accent2" w:themeTint="BF" w:sz="8" w:space="0"/>
        <w:bottom w:val="single" w:color="FF3F3F" w:themeColor="accent2" w:themeTint="BF" w:sz="8" w:space="0"/>
        <w:right w:val="single" w:color="FF3F3F" w:themeColor="accent2" w:themeTint="BF" w:sz="8" w:space="0"/>
        <w:insideH w:val="single" w:color="FF3F3F" w:themeColor="accent2" w:themeTint="BF" w:sz="8" w:space="0"/>
        <w:insideV w:val="single" w:color="FF3F3F" w:themeColor="accent2" w:themeTint="BF" w:sz="8" w:space="0"/>
      </w:tblBorders>
    </w:tblPr>
    <w:tcPr>
      <w:shd w:val="clear" w:color="auto" w:fill="FFBFB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3F3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F7F" w:themeFill="accent2" w:themeFillTint="7F"/>
      </w:tcPr>
    </w:tblStylePr>
    <w:tblStylePr w:type="band1Horz">
      <w:tblPr/>
      <w:tcPr>
        <w:shd w:val="clear" w:color="auto" w:fill="FF7F7F" w:themeFill="accent2" w:themeFillTint="7F"/>
      </w:tcPr>
    </w:tblStylePr>
  </w:style>
  <w:style w:type="table" w:styleId="186">
    <w:name w:val="Medium Grid 1 Accent 3"/>
    <w:basedOn w:val="89"/>
    <w:semiHidden/>
    <w:unhideWhenUsed/>
    <w:qFormat/>
    <w:uiPriority w:val="67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87">
    <w:name w:val="Medium Grid 1 Accent 4"/>
    <w:basedOn w:val="89"/>
    <w:semiHidden/>
    <w:unhideWhenUsed/>
    <w:qFormat/>
    <w:uiPriority w:val="67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188">
    <w:name w:val="Medium Grid 1 Accent 5"/>
    <w:basedOn w:val="89"/>
    <w:semiHidden/>
    <w:unhideWhenUsed/>
    <w:qFormat/>
    <w:uiPriority w:val="67"/>
    <w:tblPr>
      <w:tblBorders>
        <w:top w:val="single" w:color="477CCB" w:themeColor="accent5" w:themeTint="BF" w:sz="8" w:space="0"/>
        <w:left w:val="single" w:color="477CCB" w:themeColor="accent5" w:themeTint="BF" w:sz="8" w:space="0"/>
        <w:bottom w:val="single" w:color="477CCB" w:themeColor="accent5" w:themeTint="BF" w:sz="8" w:space="0"/>
        <w:right w:val="single" w:color="477CCB" w:themeColor="accent5" w:themeTint="BF" w:sz="8" w:space="0"/>
        <w:insideH w:val="single" w:color="477CCB" w:themeColor="accent5" w:themeTint="BF" w:sz="8" w:space="0"/>
        <w:insideV w:val="single" w:color="477CCB" w:themeColor="accent5" w:themeTint="BF" w:sz="8" w:space="0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77CCB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C" w:themeFill="accent5" w:themeFillTint="7F"/>
      </w:tcPr>
    </w:tblStylePr>
    <w:tblStylePr w:type="band1Horz">
      <w:tblPr/>
      <w:tcPr>
        <w:shd w:val="clear" w:color="auto" w:fill="85A7DC" w:themeFill="accent5" w:themeFillTint="7F"/>
      </w:tcPr>
    </w:tblStylePr>
  </w:style>
  <w:style w:type="table" w:styleId="189">
    <w:name w:val="Medium Grid 1 Accent 6"/>
    <w:basedOn w:val="89"/>
    <w:semiHidden/>
    <w:unhideWhenUsed/>
    <w:qFormat/>
    <w:uiPriority w:val="67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190">
    <w:name w:val="Medium Grid 2"/>
    <w:basedOn w:val="89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1"/>
    <w:basedOn w:val="89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2"/>
    <w:basedOn w:val="89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0000" w:themeColor="accent2" w:sz="8" w:space="0"/>
        <w:left w:val="single" w:color="FF0000" w:themeColor="accent2" w:sz="8" w:space="0"/>
        <w:bottom w:val="single" w:color="FF0000" w:themeColor="accent2" w:sz="8" w:space="0"/>
        <w:right w:val="single" w:color="FF0000" w:themeColor="accent2" w:sz="8" w:space="0"/>
        <w:insideH w:val="single" w:color="FF0000" w:themeColor="accent2" w:sz="8" w:space="0"/>
        <w:insideV w:val="single" w:color="FF0000" w:themeColor="accent2" w:sz="8" w:space="0"/>
      </w:tblBorders>
    </w:tblPr>
    <w:tcPr>
      <w:shd w:val="clear" w:color="auto" w:fill="FFBFBF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E5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CCC" w:themeFill="accent2" w:themeFillTint="33"/>
      </w:tcPr>
    </w:tblStylePr>
    <w:tblStylePr w:type="band1Vert">
      <w:tblPr/>
      <w:tcPr>
        <w:shd w:val="clear" w:color="auto" w:fill="FF7F7F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7F7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3"/>
    <w:basedOn w:val="89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4"/>
    <w:basedOn w:val="89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5"/>
    <w:basedOn w:val="89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2B579A" w:themeColor="accent5" w:sz="8" w:space="0"/>
        <w:left w:val="single" w:color="2B579A" w:themeColor="accent5" w:sz="8" w:space="0"/>
        <w:bottom w:val="single" w:color="2B579A" w:themeColor="accent5" w:sz="8" w:space="0"/>
        <w:right w:val="single" w:color="2B579A" w:themeColor="accent5" w:sz="8" w:space="0"/>
        <w:insideH w:val="single" w:color="2B579A" w:themeColor="accent5" w:sz="8" w:space="0"/>
        <w:insideV w:val="single" w:color="2B579A" w:themeColor="accent5" w:sz="8" w:space="0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7EDF8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CF1" w:themeFill="accent5" w:themeFillTint="33"/>
      </w:tcPr>
    </w:tblStylePr>
    <w:tblStylePr w:type="band1Vert">
      <w:tblPr/>
      <w:tcPr>
        <w:shd w:val="clear" w:color="auto" w:fill="85A7DC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5A7D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2 Accent 6"/>
    <w:basedOn w:val="89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7">
    <w:name w:val="Medium Grid 3"/>
    <w:basedOn w:val="89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8">
    <w:name w:val="Medium Grid 3 Accent 1"/>
    <w:basedOn w:val="89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D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CDEA" w:themeFill="accent1" w:themeFillTint="7F"/>
      </w:tcPr>
    </w:tblStylePr>
  </w:style>
  <w:style w:type="table" w:styleId="199">
    <w:name w:val="Medium Grid 3 Accent 2"/>
    <w:basedOn w:val="89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BFBF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7F7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7F7F" w:themeFill="accent2" w:themeFillTint="7F"/>
      </w:tcPr>
    </w:tblStylePr>
  </w:style>
  <w:style w:type="table" w:styleId="200">
    <w:name w:val="Medium Grid 3 Accent 3"/>
    <w:basedOn w:val="89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01">
    <w:name w:val="Medium Grid 3 Accent 4"/>
    <w:basedOn w:val="89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02">
    <w:name w:val="Medium Grid 3 Accent 5"/>
    <w:basedOn w:val="89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5A7DC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85A7DC" w:themeFill="accent5" w:themeFillTint="7F"/>
      </w:tcPr>
    </w:tblStylePr>
  </w:style>
  <w:style w:type="table" w:styleId="203">
    <w:name w:val="Medium Grid 3 Accent 6"/>
    <w:basedOn w:val="89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04">
    <w:name w:val="Dark List"/>
    <w:basedOn w:val="89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5">
    <w:name w:val="Dark List Accent 1"/>
    <w:basedOn w:val="89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5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</w:style>
  <w:style w:type="table" w:styleId="206">
    <w:name w:val="Dark List Accent 2"/>
    <w:basedOn w:val="89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000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 w:themeFill="accent2" w:themeFillShade="BF"/>
      </w:tcPr>
    </w:tblStylePr>
  </w:style>
  <w:style w:type="table" w:styleId="207">
    <w:name w:val="Dark List Accent 3"/>
    <w:basedOn w:val="89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08">
    <w:name w:val="Dark List Accent 4"/>
    <w:basedOn w:val="89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09">
    <w:name w:val="Dark List Accent 5"/>
    <w:basedOn w:val="89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210">
    <w:name w:val="Dark List Accent 6"/>
    <w:basedOn w:val="89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11">
    <w:name w:val="Colorful Shading"/>
    <w:basedOn w:val="89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000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00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1"/>
    <w:basedOn w:val="89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0000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00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DEA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2"/>
    <w:basedOn w:val="89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0000" w:themeColor="accent2" w:sz="24" w:space="0"/>
        <w:left w:val="single" w:color="FF0000" w:themeColor="accent2" w:sz="4" w:space="0"/>
        <w:bottom w:val="single" w:color="FF0000" w:themeColor="accent2" w:sz="4" w:space="0"/>
        <w:right w:val="single" w:color="FF000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5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00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7F7F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4">
    <w:name w:val="Colorful Shading Accent 3"/>
    <w:basedOn w:val="89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15">
    <w:name w:val="Colorful Shading Accent 4"/>
    <w:basedOn w:val="89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5"/>
    <w:basedOn w:val="89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2B579A" w:themeColor="accent5" w:sz="4" w:space="0"/>
        <w:bottom w:val="single" w:color="2B579A" w:themeColor="accent5" w:sz="4" w:space="0"/>
        <w:right w:val="single" w:color="2B579A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9E3" w:themeFill="accent5" w:themeFillTint="66"/>
      </w:tcPr>
    </w:tblStylePr>
    <w:tblStylePr w:type="band1Horz">
      <w:tblPr/>
      <w:tcPr>
        <w:shd w:val="clear" w:color="auto" w:fill="85A7DC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Shading Accent 6"/>
    <w:basedOn w:val="89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2B579A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B579A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8">
    <w:name w:val="Colorful List"/>
    <w:basedOn w:val="89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9">
    <w:name w:val="Colorful List Accent 1"/>
    <w:basedOn w:val="89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Colorful List Accent 2"/>
    <w:basedOn w:val="89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E5E5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F"/>
      </w:tcPr>
    </w:tblStylePr>
    <w:tblStylePr w:type="band1Horz">
      <w:tblPr/>
      <w:tcPr>
        <w:shd w:val="clear" w:color="auto" w:fill="FECCCC" w:themeFill="accent2" w:themeFillTint="33"/>
      </w:tcPr>
    </w:tblStylePr>
  </w:style>
  <w:style w:type="table" w:styleId="221">
    <w:name w:val="Colorful List Accent 3"/>
    <w:basedOn w:val="89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22">
    <w:name w:val="Colorful List Accent 4"/>
    <w:basedOn w:val="89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23">
    <w:name w:val="Colorful List Accent 5"/>
    <w:basedOn w:val="89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7EDF8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CF1" w:themeFill="accent5" w:themeFillTint="33"/>
      </w:tcPr>
    </w:tblStylePr>
  </w:style>
  <w:style w:type="table" w:styleId="224">
    <w:name w:val="Colorful List Accent 6"/>
    <w:basedOn w:val="89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22457B" w:themeFill="accent5" w:themeFillShade="CC"/>
      </w:tcPr>
    </w:tblStylePr>
    <w:tblStylePr w:type="lastRow">
      <w:rPr>
        <w:b/>
        <w:bCs/>
        <w:color w:val="22467B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25">
    <w:name w:val="Colorful Grid"/>
    <w:basedOn w:val="89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6">
    <w:name w:val="Colorful Grid Accent 1"/>
    <w:basedOn w:val="89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27">
    <w:name w:val="Colorful Grid Accent 2"/>
    <w:basedOn w:val="89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0000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0000" w:themeFill="accent2" w:themeFillShade="BF"/>
      </w:tcPr>
    </w:tblStylePr>
    <w:tblStylePr w:type="band1Vert">
      <w:tblPr/>
      <w:tcPr>
        <w:shd w:val="clear" w:color="auto" w:fill="FF7F7F" w:themeFill="accent2" w:themeFillTint="7F"/>
      </w:tcPr>
    </w:tblStylePr>
    <w:tblStylePr w:type="band1Horz">
      <w:tblPr/>
      <w:tcPr>
        <w:shd w:val="clear" w:color="auto" w:fill="FF7F7F" w:themeFill="accent2" w:themeFillTint="7F"/>
      </w:tcPr>
    </w:tblStylePr>
  </w:style>
  <w:style w:type="table" w:styleId="228">
    <w:name w:val="Colorful Grid Accent 3"/>
    <w:basedOn w:val="89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29">
    <w:name w:val="Colorful Grid Accent 4"/>
    <w:basedOn w:val="89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30">
    <w:name w:val="Colorful Grid Accent 5"/>
    <w:basedOn w:val="89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EDCF1" w:themeFill="accent5" w:themeFillTint="33"/>
    </w:tcPr>
    <w:tblStylePr w:type="firstRow">
      <w:rPr>
        <w:b/>
        <w:bCs/>
      </w:rPr>
      <w:tblPr/>
      <w:tcPr>
        <w:shd w:val="clear" w:color="auto" w:fill="9DB9E3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DB9E3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C" w:themeFill="accent5" w:themeFillTint="7F"/>
      </w:tcPr>
    </w:tblStylePr>
    <w:tblStylePr w:type="band1Horz">
      <w:tblPr/>
      <w:tcPr>
        <w:shd w:val="clear" w:color="auto" w:fill="85A7DC" w:themeFill="accent5" w:themeFillTint="7F"/>
      </w:tcPr>
    </w:tblStylePr>
  </w:style>
  <w:style w:type="table" w:styleId="231">
    <w:name w:val="Colorful Grid Accent 6"/>
    <w:basedOn w:val="89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styleId="233">
    <w:name w:val="Strong"/>
    <w:basedOn w:val="232"/>
    <w:qFormat/>
    <w:uiPriority w:val="4"/>
    <w:rPr>
      <w:rFonts w:ascii="Microsoft YaHei UI" w:hAnsi="Microsoft YaHei UI" w:eastAsia="Microsoft YaHei UI"/>
      <w:b/>
      <w:bCs/>
      <w:color w:val="2B579A" w:themeColor="accent5"/>
      <w14:textFill>
        <w14:solidFill>
          <w14:schemeClr w14:val="accent5"/>
        </w14:solidFill>
      </w14:textFill>
    </w:rPr>
  </w:style>
  <w:style w:type="character" w:styleId="234">
    <w:name w:val="endnote reference"/>
    <w:basedOn w:val="232"/>
    <w:semiHidden/>
    <w:unhideWhenUsed/>
    <w:qFormat/>
    <w:uiPriority w:val="99"/>
    <w:rPr>
      <w:rFonts w:ascii="Microsoft YaHei UI" w:hAnsi="Microsoft YaHei UI" w:eastAsia="Microsoft YaHei UI"/>
      <w:vertAlign w:val="superscript"/>
    </w:rPr>
  </w:style>
  <w:style w:type="character" w:styleId="235">
    <w:name w:val="page number"/>
    <w:basedOn w:val="232"/>
    <w:semiHidden/>
    <w:unhideWhenUsed/>
    <w:qFormat/>
    <w:uiPriority w:val="99"/>
    <w:rPr>
      <w:rFonts w:ascii="Microsoft YaHei UI" w:hAnsi="Microsoft YaHei UI" w:eastAsia="Microsoft YaHei UI"/>
    </w:rPr>
  </w:style>
  <w:style w:type="character" w:styleId="236">
    <w:name w:val="FollowedHyperlink"/>
    <w:basedOn w:val="232"/>
    <w:semiHidden/>
    <w:unhideWhenUsed/>
    <w:qFormat/>
    <w:uiPriority w:val="99"/>
    <w:rPr>
      <w:rFonts w:ascii="Microsoft YaHei UI" w:hAnsi="Microsoft YaHei UI" w:eastAsia="Microsoft YaHei UI"/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7">
    <w:name w:val="Emphasis"/>
    <w:basedOn w:val="232"/>
    <w:qFormat/>
    <w:uiPriority w:val="3"/>
    <w:rPr>
      <w:rFonts w:ascii="Microsoft YaHei UI" w:hAnsi="Microsoft YaHei UI" w:eastAsia="Microsoft YaHei UI"/>
      <w:b/>
      <w:iCs/>
      <w:color w:val="BF0000" w:themeColor="accent2" w:themeShade="BF"/>
    </w:rPr>
  </w:style>
  <w:style w:type="character" w:styleId="238">
    <w:name w:val="line number"/>
    <w:basedOn w:val="232"/>
    <w:semiHidden/>
    <w:unhideWhenUsed/>
    <w:qFormat/>
    <w:uiPriority w:val="99"/>
    <w:rPr>
      <w:rFonts w:ascii="Microsoft YaHei UI" w:hAnsi="Microsoft YaHei UI" w:eastAsia="Microsoft YaHei UI"/>
    </w:rPr>
  </w:style>
  <w:style w:type="character" w:styleId="239">
    <w:name w:val="HTML Definition"/>
    <w:basedOn w:val="232"/>
    <w:semiHidden/>
    <w:unhideWhenUsed/>
    <w:qFormat/>
    <w:uiPriority w:val="99"/>
    <w:rPr>
      <w:rFonts w:ascii="Microsoft YaHei UI" w:hAnsi="Microsoft YaHei UI" w:eastAsia="Microsoft YaHei UI"/>
      <w:i/>
      <w:iCs/>
    </w:rPr>
  </w:style>
  <w:style w:type="character" w:styleId="240">
    <w:name w:val="HTML Typewriter"/>
    <w:basedOn w:val="232"/>
    <w:semiHidden/>
    <w:unhideWhenUsed/>
    <w:qFormat/>
    <w:uiPriority w:val="99"/>
    <w:rPr>
      <w:rFonts w:ascii="Microsoft YaHei UI" w:hAnsi="Microsoft YaHei UI" w:eastAsia="Microsoft YaHei UI"/>
      <w:sz w:val="22"/>
      <w:szCs w:val="20"/>
    </w:rPr>
  </w:style>
  <w:style w:type="character" w:styleId="241">
    <w:name w:val="HTML Acronym"/>
    <w:basedOn w:val="232"/>
    <w:semiHidden/>
    <w:unhideWhenUsed/>
    <w:qFormat/>
    <w:uiPriority w:val="99"/>
    <w:rPr>
      <w:rFonts w:ascii="Microsoft YaHei UI" w:hAnsi="Microsoft YaHei UI" w:eastAsia="Microsoft YaHei UI"/>
    </w:rPr>
  </w:style>
  <w:style w:type="character" w:styleId="242">
    <w:name w:val="HTML Variable"/>
    <w:basedOn w:val="232"/>
    <w:semiHidden/>
    <w:unhideWhenUsed/>
    <w:qFormat/>
    <w:uiPriority w:val="99"/>
    <w:rPr>
      <w:rFonts w:ascii="Microsoft YaHei UI" w:hAnsi="Microsoft YaHei UI" w:eastAsia="Microsoft YaHei UI"/>
      <w:i/>
      <w:iCs/>
    </w:rPr>
  </w:style>
  <w:style w:type="character" w:styleId="243">
    <w:name w:val="Hyperlink"/>
    <w:basedOn w:val="232"/>
    <w:unhideWhenUsed/>
    <w:qFormat/>
    <w:uiPriority w:val="99"/>
    <w:rPr>
      <w:rFonts w:ascii="Microsoft YaHei UI" w:hAnsi="Microsoft YaHei UI" w:eastAsia="Microsoft YaHei UI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4">
    <w:name w:val="HTML Code"/>
    <w:basedOn w:val="232"/>
    <w:semiHidden/>
    <w:unhideWhenUsed/>
    <w:qFormat/>
    <w:uiPriority w:val="99"/>
    <w:rPr>
      <w:rFonts w:ascii="Microsoft YaHei UI" w:hAnsi="Microsoft YaHei UI" w:eastAsia="Microsoft YaHei UI"/>
      <w:sz w:val="22"/>
      <w:szCs w:val="20"/>
    </w:rPr>
  </w:style>
  <w:style w:type="character" w:styleId="245">
    <w:name w:val="annotation reference"/>
    <w:basedOn w:val="232"/>
    <w:semiHidden/>
    <w:unhideWhenUsed/>
    <w:qFormat/>
    <w:uiPriority w:val="99"/>
    <w:rPr>
      <w:rFonts w:ascii="Microsoft YaHei UI" w:hAnsi="Microsoft YaHei UI" w:eastAsia="Microsoft YaHei UI"/>
      <w:sz w:val="22"/>
      <w:szCs w:val="16"/>
    </w:rPr>
  </w:style>
  <w:style w:type="character" w:styleId="246">
    <w:name w:val="HTML Cite"/>
    <w:basedOn w:val="232"/>
    <w:semiHidden/>
    <w:unhideWhenUsed/>
    <w:qFormat/>
    <w:uiPriority w:val="99"/>
    <w:rPr>
      <w:rFonts w:ascii="Microsoft YaHei UI" w:hAnsi="Microsoft YaHei UI" w:eastAsia="Microsoft YaHei UI"/>
      <w:i/>
      <w:iCs/>
    </w:rPr>
  </w:style>
  <w:style w:type="character" w:styleId="247">
    <w:name w:val="footnote reference"/>
    <w:basedOn w:val="232"/>
    <w:semiHidden/>
    <w:unhideWhenUsed/>
    <w:qFormat/>
    <w:uiPriority w:val="99"/>
    <w:rPr>
      <w:rFonts w:ascii="Microsoft YaHei UI" w:hAnsi="Microsoft YaHei UI" w:eastAsia="Microsoft YaHei UI"/>
      <w:vertAlign w:val="superscript"/>
    </w:rPr>
  </w:style>
  <w:style w:type="character" w:styleId="248">
    <w:name w:val="HTML Keyboard"/>
    <w:basedOn w:val="232"/>
    <w:semiHidden/>
    <w:unhideWhenUsed/>
    <w:qFormat/>
    <w:uiPriority w:val="99"/>
    <w:rPr>
      <w:rFonts w:ascii="Microsoft YaHei UI" w:hAnsi="Microsoft YaHei UI" w:eastAsia="Microsoft YaHei UI"/>
      <w:sz w:val="22"/>
      <w:szCs w:val="20"/>
    </w:rPr>
  </w:style>
  <w:style w:type="character" w:styleId="249">
    <w:name w:val="HTML Sample"/>
    <w:basedOn w:val="232"/>
    <w:semiHidden/>
    <w:unhideWhenUsed/>
    <w:qFormat/>
    <w:uiPriority w:val="99"/>
    <w:rPr>
      <w:rFonts w:ascii="Microsoft YaHei UI" w:hAnsi="Microsoft YaHei UI" w:eastAsia="Microsoft YaHei UI"/>
      <w:sz w:val="24"/>
      <w:szCs w:val="24"/>
    </w:rPr>
  </w:style>
  <w:style w:type="character" w:customStyle="1" w:styleId="250">
    <w:name w:val="标题 1 字符"/>
    <w:basedOn w:val="232"/>
    <w:link w:val="5"/>
    <w:qFormat/>
    <w:uiPriority w:val="5"/>
    <w:rPr>
      <w:rFonts w:ascii="Microsoft YaHei UI" w:hAnsi="Microsoft YaHei UI" w:eastAsia="Microsoft YaHei U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character" w:customStyle="1" w:styleId="251">
    <w:name w:val="页眉 字符"/>
    <w:basedOn w:val="232"/>
    <w:link w:val="58"/>
    <w:qFormat/>
    <w:uiPriority w:val="99"/>
    <w:rPr>
      <w:rFonts w:ascii="Microsoft YaHei UI" w:hAnsi="Microsoft YaHei UI" w:eastAsia="Microsoft YaHei UI"/>
      <w:color w:val="3B3838" w:themeColor="background2" w:themeShade="40"/>
      <w:sz w:val="24"/>
    </w:rPr>
  </w:style>
  <w:style w:type="character" w:customStyle="1" w:styleId="252">
    <w:name w:val="标题 字符"/>
    <w:basedOn w:val="232"/>
    <w:link w:val="85"/>
    <w:qFormat/>
    <w:uiPriority w:val="1"/>
    <w:rPr>
      <w:rFonts w:ascii="Microsoft YaHei UI" w:hAnsi="Microsoft YaHei UI" w:eastAsia="Microsoft YaHei U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  <w14:textFill>
        <w14:solidFill>
          <w14:schemeClr w14:val="bg1"/>
        </w14:solidFill>
      </w14:textFill>
    </w:rPr>
  </w:style>
  <w:style w:type="character" w:customStyle="1" w:styleId="253">
    <w:name w:val="副标题 字符"/>
    <w:basedOn w:val="232"/>
    <w:link w:val="65"/>
    <w:qFormat/>
    <w:uiPriority w:val="2"/>
    <w:rPr>
      <w:rFonts w:ascii="Microsoft YaHei UI" w:hAnsi="Microsoft YaHei UI" w:eastAsia="Microsoft YaHei UI"/>
      <w:color w:val="FFFFFF" w:themeColor="background1"/>
      <w:spacing w:val="15"/>
      <w:sz w:val="36"/>
      <w:shd w:val="clear" w:color="auto" w:fill="2B579A" w:themeFill="accent5"/>
      <w14:textFill>
        <w14:solidFill>
          <w14:schemeClr w14:val="bg1"/>
        </w14:solidFill>
      </w14:textFill>
    </w:rPr>
  </w:style>
  <w:style w:type="character" w:customStyle="1" w:styleId="254">
    <w:name w:val="页脚 字符"/>
    <w:basedOn w:val="232"/>
    <w:link w:val="56"/>
    <w:qFormat/>
    <w:uiPriority w:val="99"/>
    <w:rPr>
      <w:rFonts w:ascii="Microsoft YaHei UI" w:hAnsi="Microsoft YaHei UI" w:eastAsia="Microsoft YaHei UI"/>
    </w:rPr>
  </w:style>
  <w:style w:type="character" w:customStyle="1" w:styleId="255">
    <w:name w:val="明显强调1"/>
    <w:basedOn w:val="232"/>
    <w:qFormat/>
    <w:uiPriority w:val="21"/>
    <w:rPr>
      <w:rFonts w:ascii="Microsoft YaHei UI" w:hAnsi="Microsoft YaHei UI" w:eastAsia="Microsoft YaHei UI"/>
      <w:i/>
      <w:iCs/>
      <w:color w:val="2B579A" w:themeColor="accent5"/>
      <w14:textFill>
        <w14:solidFill>
          <w14:schemeClr w14:val="accent5"/>
        </w14:solidFill>
      </w14:textFill>
    </w:rPr>
  </w:style>
  <w:style w:type="table" w:customStyle="1" w:styleId="256">
    <w:name w:val="网格表 1 浅色1"/>
    <w:basedOn w:val="89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57">
    <w:name w:val="网格表 4 - 着色 51"/>
    <w:basedOn w:val="89"/>
    <w:qFormat/>
    <w:uiPriority w:val="49"/>
    <w:tblPr>
      <w:tblBorders>
        <w:top w:val="single" w:color="6C96D6" w:themeColor="accent5" w:themeTint="99" w:sz="4" w:space="0"/>
        <w:left w:val="single" w:color="6C96D6" w:themeColor="accent5" w:themeTint="99" w:sz="4" w:space="0"/>
        <w:bottom w:val="single" w:color="6C96D6" w:themeColor="accent5" w:themeTint="99" w:sz="4" w:space="0"/>
        <w:right w:val="single" w:color="6C96D6" w:themeColor="accent5" w:themeTint="99" w:sz="4" w:space="0"/>
        <w:insideH w:val="single" w:color="6C96D6" w:themeColor="accent5" w:themeTint="99" w:sz="4" w:space="0"/>
        <w:insideV w:val="single" w:color="6C96D6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B579A" w:themeColor="accent5" w:sz="4" w:space="0"/>
          <w:left w:val="single" w:color="2B579A" w:themeColor="accent5" w:sz="4" w:space="0"/>
          <w:bottom w:val="single" w:color="2B579A" w:themeColor="accent5" w:sz="4" w:space="0"/>
          <w:right w:val="single" w:color="2B579A" w:themeColor="accent5" w:sz="4" w:space="0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cPr>
        <w:tcBorders>
          <w:top w:val="double" w:color="2B579A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</w:style>
  <w:style w:type="table" w:customStyle="1" w:styleId="258">
    <w:name w:val="网格表 1 浅色 - 着色 61"/>
    <w:basedOn w:val="89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59">
    <w:name w:val="网格表 5 深色1"/>
    <w:basedOn w:val="89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260">
    <w:name w:val="网格表 41"/>
    <w:basedOn w:val="89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61">
    <w:name w:val="网格表 1 浅色 - 着色 11"/>
    <w:basedOn w:val="89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62">
    <w:name w:val="标题 2 字符"/>
    <w:basedOn w:val="232"/>
    <w:link w:val="6"/>
    <w:semiHidden/>
    <w:qFormat/>
    <w:uiPriority w:val="6"/>
    <w:rPr>
      <w:rFonts w:ascii="Microsoft YaHei UI" w:hAnsi="Microsoft YaHei UI" w:eastAsia="Microsoft YaHei UI" w:cstheme="majorBidi"/>
      <w:color w:val="1F4E79" w:themeColor="accent1" w:themeShade="80"/>
      <w:sz w:val="26"/>
      <w:szCs w:val="26"/>
    </w:rPr>
  </w:style>
  <w:style w:type="character" w:customStyle="1" w:styleId="263">
    <w:name w:val="批注框文本 字符"/>
    <w:basedOn w:val="232"/>
    <w:link w:val="55"/>
    <w:semiHidden/>
    <w:qFormat/>
    <w:uiPriority w:val="99"/>
    <w:rPr>
      <w:rFonts w:ascii="Microsoft YaHei UI" w:hAnsi="Microsoft YaHei UI" w:eastAsia="Microsoft YaHei UI" w:cs="Segoe UI"/>
      <w:szCs w:val="18"/>
    </w:rPr>
  </w:style>
  <w:style w:type="character" w:customStyle="1" w:styleId="264">
    <w:name w:val="批注文字 字符"/>
    <w:basedOn w:val="232"/>
    <w:link w:val="30"/>
    <w:semiHidden/>
    <w:qFormat/>
    <w:uiPriority w:val="99"/>
    <w:rPr>
      <w:rFonts w:ascii="Microsoft YaHei UI" w:hAnsi="Microsoft YaHei UI" w:eastAsia="Microsoft YaHei UI"/>
      <w:szCs w:val="20"/>
    </w:rPr>
  </w:style>
  <w:style w:type="character" w:customStyle="1" w:styleId="265">
    <w:name w:val="批注主题 字符"/>
    <w:basedOn w:val="264"/>
    <w:link w:val="86"/>
    <w:semiHidden/>
    <w:qFormat/>
    <w:uiPriority w:val="99"/>
    <w:rPr>
      <w:rFonts w:ascii="Microsoft YaHei UI" w:hAnsi="Microsoft YaHei UI" w:eastAsia="Microsoft YaHei UI"/>
      <w:b/>
      <w:bCs/>
      <w:szCs w:val="20"/>
    </w:rPr>
  </w:style>
  <w:style w:type="paragraph" w:customStyle="1" w:styleId="266">
    <w:name w:val="标题 1 - 分页符"/>
    <w:basedOn w:val="1"/>
    <w:qFormat/>
    <w:uiPriority w:val="6"/>
    <w:pPr>
      <w:keepNext/>
      <w:keepLines/>
      <w:pageBreakBefore/>
      <w:pBdr>
        <w:bottom w:val="single" w:color="2B579A" w:themeColor="accent5" w:sz="18" w:space="1"/>
      </w:pBdr>
      <w:spacing w:before="360" w:after="240"/>
      <w:contextualSpacing/>
    </w:pPr>
    <w:rPr>
      <w:color w:val="3B3838" w:themeColor="background2" w:themeShade="40"/>
      <w:sz w:val="52"/>
    </w:rPr>
  </w:style>
  <w:style w:type="paragraph" w:customStyle="1" w:styleId="267">
    <w:name w:val="图像"/>
    <w:basedOn w:val="1"/>
    <w:qFormat/>
    <w:uiPriority w:val="22"/>
    <w:pPr>
      <w:jc w:val="right"/>
    </w:pPr>
  </w:style>
  <w:style w:type="paragraph" w:customStyle="1" w:styleId="268">
    <w:name w:val="书目1"/>
    <w:basedOn w:val="1"/>
    <w:next w:val="1"/>
    <w:semiHidden/>
    <w:unhideWhenUsed/>
    <w:qFormat/>
    <w:uiPriority w:val="37"/>
  </w:style>
  <w:style w:type="paragraph" w:customStyle="1" w:styleId="269">
    <w:name w:val="TOC 标题1"/>
    <w:basedOn w:val="5"/>
    <w:next w:val="1"/>
    <w:semiHidden/>
    <w:unhideWhenUsed/>
    <w:qFormat/>
    <w:uiPriority w:val="39"/>
    <w:pPr>
      <w:outlineLvl w:val="9"/>
    </w:pPr>
    <w:rPr>
      <w:kern w:val="0"/>
      <w:szCs w:val="32"/>
      <w14:ligatures w14:val="none"/>
      <w14:numForm w14:val="default"/>
    </w:rPr>
  </w:style>
  <w:style w:type="character" w:customStyle="1" w:styleId="270">
    <w:name w:val="正文文本 字符"/>
    <w:basedOn w:val="232"/>
    <w:link w:val="3"/>
    <w:semiHidden/>
    <w:qFormat/>
    <w:uiPriority w:val="99"/>
    <w:rPr>
      <w:rFonts w:ascii="Microsoft YaHei UI" w:hAnsi="Microsoft YaHei UI" w:eastAsia="Microsoft YaHei UI"/>
    </w:rPr>
  </w:style>
  <w:style w:type="character" w:customStyle="1" w:styleId="271">
    <w:name w:val="正文文本 2 字符"/>
    <w:basedOn w:val="232"/>
    <w:link w:val="77"/>
    <w:semiHidden/>
    <w:qFormat/>
    <w:uiPriority w:val="99"/>
    <w:rPr>
      <w:rFonts w:ascii="Microsoft YaHei UI" w:hAnsi="Microsoft YaHei UI" w:eastAsia="Microsoft YaHei UI"/>
    </w:rPr>
  </w:style>
  <w:style w:type="character" w:customStyle="1" w:styleId="272">
    <w:name w:val="正文文本 3 字符"/>
    <w:basedOn w:val="232"/>
    <w:link w:val="33"/>
    <w:semiHidden/>
    <w:qFormat/>
    <w:uiPriority w:val="99"/>
    <w:rPr>
      <w:rFonts w:ascii="Microsoft YaHei UI" w:hAnsi="Microsoft YaHei UI" w:eastAsia="Microsoft YaHei UI"/>
      <w:szCs w:val="16"/>
    </w:rPr>
  </w:style>
  <w:style w:type="character" w:customStyle="1" w:styleId="273">
    <w:name w:val="正文首行缩进 字符"/>
    <w:basedOn w:val="270"/>
    <w:link w:val="87"/>
    <w:semiHidden/>
    <w:qFormat/>
    <w:uiPriority w:val="99"/>
    <w:rPr>
      <w:rFonts w:ascii="Microsoft YaHei UI" w:hAnsi="Microsoft YaHei UI" w:eastAsia="Microsoft YaHei UI"/>
    </w:rPr>
  </w:style>
  <w:style w:type="character" w:customStyle="1" w:styleId="274">
    <w:name w:val="正文文本缩进 字符"/>
    <w:basedOn w:val="232"/>
    <w:link w:val="36"/>
    <w:semiHidden/>
    <w:qFormat/>
    <w:uiPriority w:val="99"/>
    <w:rPr>
      <w:rFonts w:ascii="Microsoft YaHei UI" w:hAnsi="Microsoft YaHei UI" w:eastAsia="Microsoft YaHei UI"/>
    </w:rPr>
  </w:style>
  <w:style w:type="character" w:customStyle="1" w:styleId="275">
    <w:name w:val="正文首行缩进 2 字符"/>
    <w:basedOn w:val="274"/>
    <w:link w:val="88"/>
    <w:semiHidden/>
    <w:qFormat/>
    <w:uiPriority w:val="99"/>
    <w:rPr>
      <w:rFonts w:ascii="Microsoft YaHei UI" w:hAnsi="Microsoft YaHei UI" w:eastAsia="Microsoft YaHei UI"/>
    </w:rPr>
  </w:style>
  <w:style w:type="character" w:customStyle="1" w:styleId="276">
    <w:name w:val="正文文本缩进 2 字符"/>
    <w:basedOn w:val="232"/>
    <w:link w:val="52"/>
    <w:semiHidden/>
    <w:qFormat/>
    <w:uiPriority w:val="99"/>
    <w:rPr>
      <w:rFonts w:ascii="Microsoft YaHei UI" w:hAnsi="Microsoft YaHei UI" w:eastAsia="Microsoft YaHei UI"/>
    </w:rPr>
  </w:style>
  <w:style w:type="character" w:customStyle="1" w:styleId="277">
    <w:name w:val="正文文本缩进 3 字符"/>
    <w:basedOn w:val="232"/>
    <w:link w:val="71"/>
    <w:semiHidden/>
    <w:qFormat/>
    <w:uiPriority w:val="99"/>
    <w:rPr>
      <w:rFonts w:ascii="Microsoft YaHei UI" w:hAnsi="Microsoft YaHei UI" w:eastAsia="Microsoft YaHei UI"/>
      <w:szCs w:val="16"/>
    </w:rPr>
  </w:style>
  <w:style w:type="character" w:customStyle="1" w:styleId="278">
    <w:name w:val="书籍标题1"/>
    <w:basedOn w:val="232"/>
    <w:semiHidden/>
    <w:unhideWhenUsed/>
    <w:qFormat/>
    <w:uiPriority w:val="33"/>
    <w:rPr>
      <w:rFonts w:ascii="Microsoft YaHei UI" w:hAnsi="Microsoft YaHei UI" w:eastAsia="Microsoft YaHei UI"/>
      <w:b/>
      <w:bCs/>
      <w:i/>
      <w:iCs/>
      <w:spacing w:val="0"/>
    </w:rPr>
  </w:style>
  <w:style w:type="character" w:customStyle="1" w:styleId="279">
    <w:name w:val="结束语 字符"/>
    <w:basedOn w:val="232"/>
    <w:link w:val="34"/>
    <w:semiHidden/>
    <w:qFormat/>
    <w:uiPriority w:val="99"/>
    <w:rPr>
      <w:rFonts w:ascii="Microsoft YaHei UI" w:hAnsi="Microsoft YaHei UI" w:eastAsia="Microsoft YaHei UI"/>
    </w:rPr>
  </w:style>
  <w:style w:type="character" w:customStyle="1" w:styleId="280">
    <w:name w:val="日期 字符"/>
    <w:basedOn w:val="232"/>
    <w:link w:val="51"/>
    <w:semiHidden/>
    <w:qFormat/>
    <w:uiPriority w:val="99"/>
    <w:rPr>
      <w:rFonts w:ascii="Microsoft YaHei UI" w:hAnsi="Microsoft YaHei UI" w:eastAsia="Microsoft YaHei UI"/>
    </w:rPr>
  </w:style>
  <w:style w:type="character" w:customStyle="1" w:styleId="281">
    <w:name w:val="文档结构图 字符"/>
    <w:basedOn w:val="232"/>
    <w:link w:val="28"/>
    <w:semiHidden/>
    <w:qFormat/>
    <w:uiPriority w:val="99"/>
    <w:rPr>
      <w:rFonts w:ascii="Microsoft YaHei UI" w:hAnsi="Microsoft YaHei UI" w:eastAsia="Microsoft YaHei UI" w:cs="Segoe UI"/>
      <w:szCs w:val="16"/>
    </w:rPr>
  </w:style>
  <w:style w:type="character" w:customStyle="1" w:styleId="282">
    <w:name w:val="电子邮件签名 字符"/>
    <w:basedOn w:val="232"/>
    <w:link w:val="21"/>
    <w:semiHidden/>
    <w:qFormat/>
    <w:uiPriority w:val="99"/>
    <w:rPr>
      <w:rFonts w:ascii="Microsoft YaHei UI" w:hAnsi="Microsoft YaHei UI" w:eastAsia="Microsoft YaHei UI"/>
    </w:rPr>
  </w:style>
  <w:style w:type="character" w:customStyle="1" w:styleId="283">
    <w:name w:val="尾注文本 字符"/>
    <w:basedOn w:val="232"/>
    <w:link w:val="53"/>
    <w:semiHidden/>
    <w:qFormat/>
    <w:uiPriority w:val="99"/>
    <w:rPr>
      <w:rFonts w:ascii="Microsoft YaHei UI" w:hAnsi="Microsoft YaHei UI" w:eastAsia="Microsoft YaHei UI"/>
      <w:szCs w:val="20"/>
    </w:rPr>
  </w:style>
  <w:style w:type="character" w:customStyle="1" w:styleId="284">
    <w:name w:val="脚注文本 字符"/>
    <w:basedOn w:val="232"/>
    <w:link w:val="68"/>
    <w:semiHidden/>
    <w:qFormat/>
    <w:uiPriority w:val="99"/>
    <w:rPr>
      <w:rFonts w:ascii="Microsoft YaHei UI" w:hAnsi="Microsoft YaHei UI" w:eastAsia="Microsoft YaHei UI"/>
      <w:szCs w:val="20"/>
    </w:rPr>
  </w:style>
  <w:style w:type="table" w:customStyle="1" w:styleId="285">
    <w:name w:val="网格表 1 浅色 - 着色 21"/>
    <w:basedOn w:val="89"/>
    <w:qFormat/>
    <w:uiPriority w:val="46"/>
    <w:tblPr>
      <w:tblBorders>
        <w:top w:val="single" w:color="FF9999" w:themeColor="accent2" w:themeTint="66" w:sz="4" w:space="0"/>
        <w:left w:val="single" w:color="FF9999" w:themeColor="accent2" w:themeTint="66" w:sz="4" w:space="0"/>
        <w:bottom w:val="single" w:color="FF9999" w:themeColor="accent2" w:themeTint="66" w:sz="4" w:space="0"/>
        <w:right w:val="single" w:color="FF9999" w:themeColor="accent2" w:themeTint="66" w:sz="4" w:space="0"/>
        <w:insideH w:val="single" w:color="FF9999" w:themeColor="accent2" w:themeTint="66" w:sz="4" w:space="0"/>
        <w:insideV w:val="single" w:color="FF9999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F6565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F6565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6">
    <w:name w:val="网格表 1 浅色 - 着色 31"/>
    <w:basedOn w:val="89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7">
    <w:name w:val="网格表 1 浅色 - 着色 41"/>
    <w:basedOn w:val="89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8">
    <w:name w:val="网格表 1 浅色 - 着色 51"/>
    <w:basedOn w:val="89"/>
    <w:qFormat/>
    <w:uiPriority w:val="46"/>
    <w:tblPr>
      <w:tblBorders>
        <w:top w:val="single" w:color="9DB9E3" w:themeColor="accent5" w:themeTint="66" w:sz="4" w:space="0"/>
        <w:left w:val="single" w:color="9DB9E3" w:themeColor="accent5" w:themeTint="66" w:sz="4" w:space="0"/>
        <w:bottom w:val="single" w:color="9DB9E3" w:themeColor="accent5" w:themeTint="66" w:sz="4" w:space="0"/>
        <w:right w:val="single" w:color="9DB9E3" w:themeColor="accent5" w:themeTint="66" w:sz="4" w:space="0"/>
        <w:insideH w:val="single" w:color="9DB9E3" w:themeColor="accent5" w:themeTint="66" w:sz="4" w:space="0"/>
        <w:insideV w:val="single" w:color="9DB9E3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6C96D6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6C96D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9">
    <w:name w:val="网格表 21"/>
    <w:basedOn w:val="89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0">
    <w:name w:val="网格表 2 - 着色 11"/>
    <w:basedOn w:val="89"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91">
    <w:name w:val="网格表 2 - 着色 21"/>
    <w:basedOn w:val="89"/>
    <w:qFormat/>
    <w:uiPriority w:val="47"/>
    <w:tblPr>
      <w:tblBorders>
        <w:top w:val="single" w:color="FF6565" w:themeColor="accent2" w:themeTint="99" w:sz="2" w:space="0"/>
        <w:bottom w:val="single" w:color="FF6565" w:themeColor="accent2" w:themeTint="99" w:sz="2" w:space="0"/>
        <w:insideH w:val="single" w:color="FF6565" w:themeColor="accent2" w:themeTint="99" w:sz="2" w:space="0"/>
        <w:insideV w:val="single" w:color="FF6565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6565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6565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</w:style>
  <w:style w:type="table" w:customStyle="1" w:styleId="292">
    <w:name w:val="网格表 2 - 着色 31"/>
    <w:basedOn w:val="89"/>
    <w:qFormat/>
    <w:uiPriority w:val="47"/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93">
    <w:name w:val="网格表 2 - 着色 41"/>
    <w:basedOn w:val="89"/>
    <w:qFormat/>
    <w:uiPriority w:val="47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294">
    <w:name w:val="网格表 2 - 着色 51"/>
    <w:basedOn w:val="89"/>
    <w:qFormat/>
    <w:uiPriority w:val="47"/>
    <w:tblPr>
      <w:tblBorders>
        <w:top w:val="single" w:color="6C96D6" w:themeColor="accent5" w:themeTint="99" w:sz="2" w:space="0"/>
        <w:bottom w:val="single" w:color="6C96D6" w:themeColor="accent5" w:themeTint="99" w:sz="2" w:space="0"/>
        <w:insideH w:val="single" w:color="6C96D6" w:themeColor="accent5" w:themeTint="99" w:sz="2" w:space="0"/>
        <w:insideV w:val="single" w:color="6C96D6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C96D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C96D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</w:style>
  <w:style w:type="table" w:customStyle="1" w:styleId="295">
    <w:name w:val="网格表 2 - 着色 61"/>
    <w:basedOn w:val="89"/>
    <w:qFormat/>
    <w:uiPriority w:val="47"/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96">
    <w:name w:val="网格表 31"/>
    <w:basedOn w:val="89"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7">
    <w:name w:val="网格表 3 - 着色 11"/>
    <w:basedOn w:val="89"/>
    <w:qFormat/>
    <w:uiPriority w:val="48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298">
    <w:name w:val="网格表 3 - 着色 21"/>
    <w:basedOn w:val="89"/>
    <w:qFormat/>
    <w:uiPriority w:val="48"/>
    <w:tblPr>
      <w:tblBorders>
        <w:top w:val="single" w:color="FF6565" w:themeColor="accent2" w:themeTint="99" w:sz="4" w:space="0"/>
        <w:left w:val="single" w:color="FF6565" w:themeColor="accent2" w:themeTint="99" w:sz="4" w:space="0"/>
        <w:bottom w:val="single" w:color="FF6565" w:themeColor="accent2" w:themeTint="99" w:sz="4" w:space="0"/>
        <w:right w:val="single" w:color="FF6565" w:themeColor="accent2" w:themeTint="99" w:sz="4" w:space="0"/>
        <w:insideH w:val="single" w:color="FF6565" w:themeColor="accent2" w:themeTint="99" w:sz="4" w:space="0"/>
        <w:insideV w:val="single" w:color="FF6565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  <w:tblStylePr w:type="neCell">
      <w:tcPr>
        <w:tcBorders>
          <w:bottom w:val="single" w:color="FF6565" w:themeColor="accent2" w:themeTint="99" w:sz="4" w:space="0"/>
        </w:tcBorders>
      </w:tcPr>
    </w:tblStylePr>
    <w:tblStylePr w:type="nwCell">
      <w:tcPr>
        <w:tcBorders>
          <w:bottom w:val="single" w:color="FF6565" w:themeColor="accent2" w:themeTint="99" w:sz="4" w:space="0"/>
        </w:tcBorders>
      </w:tcPr>
    </w:tblStylePr>
    <w:tblStylePr w:type="seCell">
      <w:tcPr>
        <w:tcBorders>
          <w:top w:val="single" w:color="FF6565" w:themeColor="accent2" w:themeTint="99" w:sz="4" w:space="0"/>
        </w:tcBorders>
      </w:tcPr>
    </w:tblStylePr>
    <w:tblStylePr w:type="swCell">
      <w:tcPr>
        <w:tcBorders>
          <w:top w:val="single" w:color="FF6565" w:themeColor="accent2" w:themeTint="99" w:sz="4" w:space="0"/>
        </w:tcBorders>
      </w:tcPr>
    </w:tblStylePr>
  </w:style>
  <w:style w:type="table" w:customStyle="1" w:styleId="299">
    <w:name w:val="网格表 3 - 着色 31"/>
    <w:basedOn w:val="89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00">
    <w:name w:val="网格表 3 - 着色 41"/>
    <w:basedOn w:val="89"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01">
    <w:name w:val="网格表 3 - 着色 51"/>
    <w:basedOn w:val="89"/>
    <w:qFormat/>
    <w:uiPriority w:val="48"/>
    <w:tblPr>
      <w:tblBorders>
        <w:top w:val="single" w:color="6C96D6" w:themeColor="accent5" w:themeTint="99" w:sz="4" w:space="0"/>
        <w:left w:val="single" w:color="6C96D6" w:themeColor="accent5" w:themeTint="99" w:sz="4" w:space="0"/>
        <w:bottom w:val="single" w:color="6C96D6" w:themeColor="accent5" w:themeTint="99" w:sz="4" w:space="0"/>
        <w:right w:val="single" w:color="6C96D6" w:themeColor="accent5" w:themeTint="99" w:sz="4" w:space="0"/>
        <w:insideH w:val="single" w:color="6C96D6" w:themeColor="accent5" w:themeTint="99" w:sz="4" w:space="0"/>
        <w:insideV w:val="single" w:color="6C96D6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  <w:tblStylePr w:type="neCell">
      <w:tcPr>
        <w:tcBorders>
          <w:bottom w:val="single" w:color="6C96D6" w:themeColor="accent5" w:themeTint="99" w:sz="4" w:space="0"/>
        </w:tcBorders>
      </w:tcPr>
    </w:tblStylePr>
    <w:tblStylePr w:type="nwCell">
      <w:tcPr>
        <w:tcBorders>
          <w:bottom w:val="single" w:color="6C96D6" w:themeColor="accent5" w:themeTint="99" w:sz="4" w:space="0"/>
        </w:tcBorders>
      </w:tcPr>
    </w:tblStylePr>
    <w:tblStylePr w:type="seCell">
      <w:tcPr>
        <w:tcBorders>
          <w:top w:val="single" w:color="6C96D6" w:themeColor="accent5" w:themeTint="99" w:sz="4" w:space="0"/>
        </w:tcBorders>
      </w:tcPr>
    </w:tblStylePr>
    <w:tblStylePr w:type="swCell">
      <w:tcPr>
        <w:tcBorders>
          <w:top w:val="single" w:color="6C96D6" w:themeColor="accent5" w:themeTint="99" w:sz="4" w:space="0"/>
        </w:tcBorders>
      </w:tcPr>
    </w:tblStylePr>
  </w:style>
  <w:style w:type="table" w:customStyle="1" w:styleId="302">
    <w:name w:val="网格表 3 - 着色 61"/>
    <w:basedOn w:val="89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03">
    <w:name w:val="网格表 4 - 着色 11"/>
    <w:basedOn w:val="89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04">
    <w:name w:val="网格表 4 - 着色 21"/>
    <w:basedOn w:val="89"/>
    <w:qFormat/>
    <w:uiPriority w:val="49"/>
    <w:tblPr>
      <w:tblBorders>
        <w:top w:val="single" w:color="FF6565" w:themeColor="accent2" w:themeTint="99" w:sz="4" w:space="0"/>
        <w:left w:val="single" w:color="FF6565" w:themeColor="accent2" w:themeTint="99" w:sz="4" w:space="0"/>
        <w:bottom w:val="single" w:color="FF6565" w:themeColor="accent2" w:themeTint="99" w:sz="4" w:space="0"/>
        <w:right w:val="single" w:color="FF6565" w:themeColor="accent2" w:themeTint="99" w:sz="4" w:space="0"/>
        <w:insideH w:val="single" w:color="FF6565" w:themeColor="accent2" w:themeTint="99" w:sz="4" w:space="0"/>
        <w:insideV w:val="single" w:color="FF6565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0000" w:themeColor="accent2" w:sz="4" w:space="0"/>
          <w:left w:val="single" w:color="FF0000" w:themeColor="accent2" w:sz="4" w:space="0"/>
          <w:bottom w:val="single" w:color="FF0000" w:themeColor="accent2" w:sz="4" w:space="0"/>
          <w:right w:val="single" w:color="FF0000" w:themeColor="accent2" w:sz="4" w:space="0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cPr>
        <w:tcBorders>
          <w:top w:val="double" w:color="FF000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</w:style>
  <w:style w:type="table" w:customStyle="1" w:styleId="305">
    <w:name w:val="网格表 4 - 着色 31"/>
    <w:basedOn w:val="89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06">
    <w:name w:val="网格表 4 - 着色 41"/>
    <w:basedOn w:val="89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07">
    <w:name w:val="网格表 4 - 着色 61"/>
    <w:basedOn w:val="89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08">
    <w:name w:val="网格表 5 深色 - 着色 11"/>
    <w:basedOn w:val="89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309">
    <w:name w:val="网格表 5 深色 - 着色 21"/>
    <w:basedOn w:val="89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CCCC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0000" w:themeFill="accent2"/>
      </w:tcPr>
    </w:tblStylePr>
    <w:tblStylePr w:type="band1Vert">
      <w:tcPr>
        <w:shd w:val="clear" w:color="auto" w:fill="FF9999" w:themeFill="accent2" w:themeFillTint="66"/>
      </w:tcPr>
    </w:tblStylePr>
    <w:tblStylePr w:type="band1Horz">
      <w:tcPr>
        <w:shd w:val="clear" w:color="auto" w:fill="FF9999" w:themeFill="accent2" w:themeFillTint="66"/>
      </w:tcPr>
    </w:tblStylePr>
  </w:style>
  <w:style w:type="table" w:customStyle="1" w:styleId="310">
    <w:name w:val="网格表 5 深色 - 着色 31"/>
    <w:basedOn w:val="89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311">
    <w:name w:val="网格表 5 深色 - 着色 41"/>
    <w:basedOn w:val="89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312">
    <w:name w:val="网格表 5 深色 - 着色 51"/>
    <w:basedOn w:val="89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EDCF1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B579A" w:themeFill="accent5"/>
      </w:tcPr>
    </w:tblStylePr>
    <w:tblStylePr w:type="band1Vert">
      <w:tcPr>
        <w:shd w:val="clear" w:color="auto" w:fill="9DB9E3" w:themeFill="accent5" w:themeFillTint="66"/>
      </w:tcPr>
    </w:tblStylePr>
    <w:tblStylePr w:type="band1Horz">
      <w:tcPr>
        <w:shd w:val="clear" w:color="auto" w:fill="9DB9E3" w:themeFill="accent5" w:themeFillTint="66"/>
      </w:tcPr>
    </w:tblStylePr>
  </w:style>
  <w:style w:type="table" w:customStyle="1" w:styleId="313">
    <w:name w:val="网格表 5 深色 - 着色 61"/>
    <w:basedOn w:val="89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314">
    <w:name w:val="网格表 6 彩色1"/>
    <w:basedOn w:val="89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5">
    <w:name w:val="网格表 6 彩色 - 着色 11"/>
    <w:basedOn w:val="89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16">
    <w:name w:val="网格表 6 彩色 - 着色 21"/>
    <w:basedOn w:val="89"/>
    <w:qFormat/>
    <w:uiPriority w:val="51"/>
    <w:rPr>
      <w:color w:val="BF0000" w:themeColor="accent2" w:themeShade="BF"/>
    </w:rPr>
    <w:tblPr>
      <w:tblBorders>
        <w:top w:val="single" w:color="FF6565" w:themeColor="accent2" w:themeTint="99" w:sz="4" w:space="0"/>
        <w:left w:val="single" w:color="FF6565" w:themeColor="accent2" w:themeTint="99" w:sz="4" w:space="0"/>
        <w:bottom w:val="single" w:color="FF6565" w:themeColor="accent2" w:themeTint="99" w:sz="4" w:space="0"/>
        <w:right w:val="single" w:color="FF6565" w:themeColor="accent2" w:themeTint="99" w:sz="4" w:space="0"/>
        <w:insideH w:val="single" w:color="FF6565" w:themeColor="accent2" w:themeTint="99" w:sz="4" w:space="0"/>
        <w:insideV w:val="single" w:color="FF6565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F6565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F656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</w:style>
  <w:style w:type="table" w:customStyle="1" w:styleId="317">
    <w:name w:val="网格表 6 彩色 - 着色 31"/>
    <w:basedOn w:val="89"/>
    <w:qFormat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18">
    <w:name w:val="网格表 6 彩色 - 着色 41"/>
    <w:basedOn w:val="89"/>
    <w:qFormat/>
    <w:uiPriority w:val="51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19">
    <w:name w:val="网格表 6 彩色 - 着色 51"/>
    <w:basedOn w:val="89"/>
    <w:qFormat/>
    <w:uiPriority w:val="51"/>
    <w:rPr>
      <w:color w:val="204174" w:themeColor="accent5" w:themeShade="BF"/>
    </w:rPr>
    <w:tblPr>
      <w:tblBorders>
        <w:top w:val="single" w:color="6C96D6" w:themeColor="accent5" w:themeTint="99" w:sz="4" w:space="0"/>
        <w:left w:val="single" w:color="6C96D6" w:themeColor="accent5" w:themeTint="99" w:sz="4" w:space="0"/>
        <w:bottom w:val="single" w:color="6C96D6" w:themeColor="accent5" w:themeTint="99" w:sz="4" w:space="0"/>
        <w:right w:val="single" w:color="6C96D6" w:themeColor="accent5" w:themeTint="99" w:sz="4" w:space="0"/>
        <w:insideH w:val="single" w:color="6C96D6" w:themeColor="accent5" w:themeTint="99" w:sz="4" w:space="0"/>
        <w:insideV w:val="single" w:color="6C96D6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6C96D6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6C96D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</w:style>
  <w:style w:type="table" w:customStyle="1" w:styleId="320">
    <w:name w:val="网格表 6 彩色 - 着色 61"/>
    <w:basedOn w:val="89"/>
    <w:qFormat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21">
    <w:name w:val="网格表 7 彩色1"/>
    <w:basedOn w:val="89"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22">
    <w:name w:val="网格表 7 彩色 - 着色 11"/>
    <w:basedOn w:val="89"/>
    <w:qFormat/>
    <w:uiPriority w:val="52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323">
    <w:name w:val="网格表 7 彩色 - 着色 21"/>
    <w:basedOn w:val="89"/>
    <w:qFormat/>
    <w:uiPriority w:val="52"/>
    <w:rPr>
      <w:color w:val="BF0000" w:themeColor="accent2" w:themeShade="BF"/>
    </w:rPr>
    <w:tblPr>
      <w:tblBorders>
        <w:top w:val="single" w:color="FF6565" w:themeColor="accent2" w:themeTint="99" w:sz="4" w:space="0"/>
        <w:left w:val="single" w:color="FF6565" w:themeColor="accent2" w:themeTint="99" w:sz="4" w:space="0"/>
        <w:bottom w:val="single" w:color="FF6565" w:themeColor="accent2" w:themeTint="99" w:sz="4" w:space="0"/>
        <w:right w:val="single" w:color="FF6565" w:themeColor="accent2" w:themeTint="99" w:sz="4" w:space="0"/>
        <w:insideH w:val="single" w:color="FF6565" w:themeColor="accent2" w:themeTint="99" w:sz="4" w:space="0"/>
        <w:insideV w:val="single" w:color="FF6565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  <w:tblStylePr w:type="neCell">
      <w:tcPr>
        <w:tcBorders>
          <w:bottom w:val="single" w:color="FF6565" w:themeColor="accent2" w:themeTint="99" w:sz="4" w:space="0"/>
        </w:tcBorders>
      </w:tcPr>
    </w:tblStylePr>
    <w:tblStylePr w:type="nwCell">
      <w:tcPr>
        <w:tcBorders>
          <w:bottom w:val="single" w:color="FF6565" w:themeColor="accent2" w:themeTint="99" w:sz="4" w:space="0"/>
        </w:tcBorders>
      </w:tcPr>
    </w:tblStylePr>
    <w:tblStylePr w:type="seCell">
      <w:tcPr>
        <w:tcBorders>
          <w:top w:val="single" w:color="FF6565" w:themeColor="accent2" w:themeTint="99" w:sz="4" w:space="0"/>
        </w:tcBorders>
      </w:tcPr>
    </w:tblStylePr>
    <w:tblStylePr w:type="swCell">
      <w:tcPr>
        <w:tcBorders>
          <w:top w:val="single" w:color="FF6565" w:themeColor="accent2" w:themeTint="99" w:sz="4" w:space="0"/>
        </w:tcBorders>
      </w:tcPr>
    </w:tblStylePr>
  </w:style>
  <w:style w:type="table" w:customStyle="1" w:styleId="324">
    <w:name w:val="网格表 7 彩色 - 着色 31"/>
    <w:basedOn w:val="89"/>
    <w:qFormat/>
    <w:uiPriority w:val="52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25">
    <w:name w:val="网格表 7 彩色 - 着色 41"/>
    <w:basedOn w:val="89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26">
    <w:name w:val="网格表 7 彩色 - 着色 51"/>
    <w:basedOn w:val="89"/>
    <w:qFormat/>
    <w:uiPriority w:val="52"/>
    <w:rPr>
      <w:color w:val="204174" w:themeColor="accent5" w:themeShade="BF"/>
    </w:rPr>
    <w:tblPr>
      <w:tblBorders>
        <w:top w:val="single" w:color="6C96D6" w:themeColor="accent5" w:themeTint="99" w:sz="4" w:space="0"/>
        <w:left w:val="single" w:color="6C96D6" w:themeColor="accent5" w:themeTint="99" w:sz="4" w:space="0"/>
        <w:bottom w:val="single" w:color="6C96D6" w:themeColor="accent5" w:themeTint="99" w:sz="4" w:space="0"/>
        <w:right w:val="single" w:color="6C96D6" w:themeColor="accent5" w:themeTint="99" w:sz="4" w:space="0"/>
        <w:insideH w:val="single" w:color="6C96D6" w:themeColor="accent5" w:themeTint="99" w:sz="4" w:space="0"/>
        <w:insideV w:val="single" w:color="6C96D6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  <w:tblStylePr w:type="neCell">
      <w:tcPr>
        <w:tcBorders>
          <w:bottom w:val="single" w:color="6C96D6" w:themeColor="accent5" w:themeTint="99" w:sz="4" w:space="0"/>
        </w:tcBorders>
      </w:tcPr>
    </w:tblStylePr>
    <w:tblStylePr w:type="nwCell">
      <w:tcPr>
        <w:tcBorders>
          <w:bottom w:val="single" w:color="6C96D6" w:themeColor="accent5" w:themeTint="99" w:sz="4" w:space="0"/>
        </w:tcBorders>
      </w:tcPr>
    </w:tblStylePr>
    <w:tblStylePr w:type="seCell">
      <w:tcPr>
        <w:tcBorders>
          <w:top w:val="single" w:color="6C96D6" w:themeColor="accent5" w:themeTint="99" w:sz="4" w:space="0"/>
        </w:tcBorders>
      </w:tcPr>
    </w:tblStylePr>
    <w:tblStylePr w:type="swCell">
      <w:tcPr>
        <w:tcBorders>
          <w:top w:val="single" w:color="6C96D6" w:themeColor="accent5" w:themeTint="99" w:sz="4" w:space="0"/>
        </w:tcBorders>
      </w:tcPr>
    </w:tblStylePr>
  </w:style>
  <w:style w:type="table" w:customStyle="1" w:styleId="327">
    <w:name w:val="网格表 7 彩色 - 着色 61"/>
    <w:basedOn w:val="89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character" w:customStyle="1" w:styleId="328">
    <w:name w:val="标题 3 字符"/>
    <w:basedOn w:val="232"/>
    <w:link w:val="7"/>
    <w:semiHidden/>
    <w:qFormat/>
    <w:uiPriority w:val="6"/>
    <w:rPr>
      <w:rFonts w:ascii="Microsoft YaHei UI" w:hAnsi="Microsoft YaHei UI" w:eastAsia="Microsoft YaHei UI" w:cstheme="majorBidi"/>
      <w:color w:val="1F4E79" w:themeColor="accent1" w:themeShade="80"/>
      <w:sz w:val="24"/>
      <w:szCs w:val="24"/>
    </w:rPr>
  </w:style>
  <w:style w:type="character" w:customStyle="1" w:styleId="329">
    <w:name w:val="标题 4 字符"/>
    <w:basedOn w:val="232"/>
    <w:link w:val="8"/>
    <w:semiHidden/>
    <w:qFormat/>
    <w:uiPriority w:val="6"/>
    <w:rPr>
      <w:rFonts w:ascii="Microsoft YaHei UI" w:hAnsi="Microsoft YaHei UI" w:eastAsia="Microsoft YaHei UI" w:cstheme="majorBidi"/>
      <w:i/>
      <w:iCs/>
      <w:color w:val="1F4E79" w:themeColor="accent1" w:themeShade="80"/>
    </w:rPr>
  </w:style>
  <w:style w:type="character" w:customStyle="1" w:styleId="330">
    <w:name w:val="标题 5 字符"/>
    <w:basedOn w:val="232"/>
    <w:link w:val="9"/>
    <w:semiHidden/>
    <w:qFormat/>
    <w:uiPriority w:val="6"/>
    <w:rPr>
      <w:rFonts w:ascii="Microsoft YaHei UI" w:hAnsi="Microsoft YaHei UI" w:eastAsia="Microsoft YaHei UI" w:cstheme="majorBidi"/>
      <w:color w:val="1F4E79" w:themeColor="accent1" w:themeShade="80"/>
    </w:rPr>
  </w:style>
  <w:style w:type="character" w:customStyle="1" w:styleId="331">
    <w:name w:val="标题 6 字符"/>
    <w:basedOn w:val="232"/>
    <w:link w:val="10"/>
    <w:semiHidden/>
    <w:qFormat/>
    <w:uiPriority w:val="6"/>
    <w:rPr>
      <w:rFonts w:ascii="Microsoft YaHei UI" w:hAnsi="Microsoft YaHei UI" w:eastAsia="Microsoft YaHei UI" w:cstheme="majorBidi"/>
      <w:b/>
      <w:color w:val="1F4E79" w:themeColor="accent1" w:themeShade="80"/>
    </w:rPr>
  </w:style>
  <w:style w:type="character" w:customStyle="1" w:styleId="332">
    <w:name w:val="标题 7 字符"/>
    <w:basedOn w:val="232"/>
    <w:link w:val="11"/>
    <w:semiHidden/>
    <w:qFormat/>
    <w:uiPriority w:val="6"/>
    <w:rPr>
      <w:rFonts w:ascii="Microsoft YaHei UI" w:hAnsi="Microsoft YaHei UI" w:eastAsia="Microsoft YaHei UI" w:cstheme="majorBidi"/>
      <w:i/>
      <w:iCs/>
      <w:color w:val="1F4E79" w:themeColor="accent1" w:themeShade="80"/>
    </w:rPr>
  </w:style>
  <w:style w:type="character" w:customStyle="1" w:styleId="333">
    <w:name w:val="标题 8 字符"/>
    <w:basedOn w:val="232"/>
    <w:link w:val="12"/>
    <w:semiHidden/>
    <w:qFormat/>
    <w:uiPriority w:val="6"/>
    <w:rPr>
      <w:rFonts w:ascii="Microsoft YaHei UI" w:hAnsi="Microsoft YaHei UI" w:eastAsia="Microsoft YaHei UI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4">
    <w:name w:val="标题 9 字符"/>
    <w:basedOn w:val="232"/>
    <w:link w:val="13"/>
    <w:semiHidden/>
    <w:qFormat/>
    <w:uiPriority w:val="6"/>
    <w:rPr>
      <w:rFonts w:ascii="Microsoft YaHei UI" w:hAnsi="Microsoft YaHei UI" w:eastAsia="Microsoft YaHei UI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5">
    <w:name w:val="HTML 地址 字符"/>
    <w:basedOn w:val="232"/>
    <w:link w:val="42"/>
    <w:semiHidden/>
    <w:qFormat/>
    <w:uiPriority w:val="99"/>
    <w:rPr>
      <w:rFonts w:ascii="Microsoft YaHei UI" w:hAnsi="Microsoft YaHei UI" w:eastAsia="Microsoft YaHei UI"/>
      <w:i/>
      <w:iCs/>
    </w:rPr>
  </w:style>
  <w:style w:type="character" w:customStyle="1" w:styleId="336">
    <w:name w:val="HTML 预设格式 字符"/>
    <w:basedOn w:val="232"/>
    <w:link w:val="81"/>
    <w:semiHidden/>
    <w:qFormat/>
    <w:uiPriority w:val="99"/>
    <w:rPr>
      <w:rFonts w:ascii="Microsoft YaHei UI" w:hAnsi="Microsoft YaHei UI" w:eastAsia="Microsoft YaHei UI"/>
      <w:szCs w:val="20"/>
    </w:rPr>
  </w:style>
  <w:style w:type="paragraph" w:styleId="337">
    <w:name w:val="Intense Quote"/>
    <w:basedOn w:val="1"/>
    <w:next w:val="1"/>
    <w:link w:val="338"/>
    <w:semiHidden/>
    <w:unhideWhenUsed/>
    <w:qFormat/>
    <w:uiPriority w:val="30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338">
    <w:name w:val="明显引用 字符"/>
    <w:basedOn w:val="232"/>
    <w:link w:val="337"/>
    <w:semiHidden/>
    <w:qFormat/>
    <w:uiPriority w:val="30"/>
    <w:rPr>
      <w:rFonts w:ascii="Microsoft YaHei UI" w:hAnsi="Microsoft YaHei UI" w:eastAsia="Microsoft YaHei UI"/>
      <w:i/>
      <w:iCs/>
      <w:color w:val="1F4E79" w:themeColor="accent1" w:themeShade="80"/>
    </w:rPr>
  </w:style>
  <w:style w:type="character" w:customStyle="1" w:styleId="339">
    <w:name w:val="明显参考1"/>
    <w:basedOn w:val="232"/>
    <w:semiHidden/>
    <w:unhideWhenUsed/>
    <w:qFormat/>
    <w:uiPriority w:val="32"/>
    <w:rPr>
      <w:rFonts w:ascii="Microsoft YaHei UI" w:hAnsi="Microsoft YaHei UI" w:eastAsia="Microsoft YaHei UI"/>
      <w:b/>
      <w:bCs/>
      <w:smallCaps/>
      <w:color w:val="1F4E79" w:themeColor="accent1" w:themeShade="80"/>
      <w:spacing w:val="0"/>
    </w:rPr>
  </w:style>
  <w:style w:type="paragraph" w:styleId="340">
    <w:name w:val="List Paragraph"/>
    <w:basedOn w:val="1"/>
    <w:unhideWhenUsed/>
    <w:qFormat/>
    <w:uiPriority w:val="34"/>
    <w:pPr>
      <w:ind w:left="720"/>
      <w:contextualSpacing/>
    </w:pPr>
  </w:style>
  <w:style w:type="table" w:customStyle="1" w:styleId="341">
    <w:name w:val="清单表 1 浅色1"/>
    <w:basedOn w:val="89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2">
    <w:name w:val="清单表 1 浅色 - 着色 11"/>
    <w:basedOn w:val="89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43">
    <w:name w:val="清单表 1 浅色 - 着色 21"/>
    <w:basedOn w:val="89"/>
    <w:qFormat/>
    <w:uiPriority w:val="46"/>
    <w:tblStylePr w:type="firstRow">
      <w:rPr>
        <w:b/>
        <w:bCs/>
      </w:rPr>
      <w:tcPr>
        <w:tcBorders>
          <w:bottom w:val="single" w:color="FF6565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F656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</w:style>
  <w:style w:type="table" w:customStyle="1" w:styleId="344">
    <w:name w:val="清单表 1 浅色 - 着色 31"/>
    <w:basedOn w:val="89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45">
    <w:name w:val="清单表 1 浅色 - 着色 41"/>
    <w:basedOn w:val="89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46">
    <w:name w:val="清单表 1 浅色 - 着色 51"/>
    <w:basedOn w:val="89"/>
    <w:qFormat/>
    <w:uiPriority w:val="46"/>
    <w:tblStylePr w:type="firstRow">
      <w:rPr>
        <w:b/>
        <w:bCs/>
      </w:rPr>
      <w:tcPr>
        <w:tcBorders>
          <w:bottom w:val="single" w:color="6C96D6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6C96D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</w:style>
  <w:style w:type="table" w:customStyle="1" w:styleId="347">
    <w:name w:val="清单表 1 浅色 - 着色 61"/>
    <w:basedOn w:val="89"/>
    <w:qFormat/>
    <w:uiPriority w:val="46"/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48">
    <w:name w:val="清单表 21"/>
    <w:basedOn w:val="89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9">
    <w:name w:val="清单表 2 - 着色 11"/>
    <w:basedOn w:val="89"/>
    <w:qFormat/>
    <w:uiPriority w:val="47"/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50">
    <w:name w:val="清单表 2 - 着色 21"/>
    <w:basedOn w:val="89"/>
    <w:qFormat/>
    <w:uiPriority w:val="47"/>
    <w:tblPr>
      <w:tblBorders>
        <w:top w:val="single" w:color="FF6565" w:themeColor="accent2" w:themeTint="99" w:sz="4" w:space="0"/>
        <w:bottom w:val="single" w:color="FF6565" w:themeColor="accent2" w:themeTint="99" w:sz="4" w:space="0"/>
        <w:insideH w:val="single" w:color="FF6565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</w:style>
  <w:style w:type="table" w:customStyle="1" w:styleId="351">
    <w:name w:val="清单表 2 - 着色 31"/>
    <w:basedOn w:val="89"/>
    <w:qFormat/>
    <w:uiPriority w:val="47"/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52">
    <w:name w:val="清单表 2 - 着色 41"/>
    <w:basedOn w:val="89"/>
    <w:qFormat/>
    <w:uiPriority w:val="47"/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53">
    <w:name w:val="清单表 2 - 着色 51"/>
    <w:basedOn w:val="89"/>
    <w:qFormat/>
    <w:uiPriority w:val="47"/>
    <w:tblPr>
      <w:tblBorders>
        <w:top w:val="single" w:color="6C96D6" w:themeColor="accent5" w:themeTint="99" w:sz="4" w:space="0"/>
        <w:bottom w:val="single" w:color="6C96D6" w:themeColor="accent5" w:themeTint="99" w:sz="4" w:space="0"/>
        <w:insideH w:val="single" w:color="6C96D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</w:style>
  <w:style w:type="table" w:customStyle="1" w:styleId="354">
    <w:name w:val="清单表 2 - 着色 61"/>
    <w:basedOn w:val="89"/>
    <w:qFormat/>
    <w:uiPriority w:val="47"/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55">
    <w:name w:val="清单表 31"/>
    <w:basedOn w:val="89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6">
    <w:name w:val="清单表 3 - 着色 11"/>
    <w:basedOn w:val="89"/>
    <w:qFormat/>
    <w:uiPriority w:val="48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357">
    <w:name w:val="清单表 3 - 着色 21"/>
    <w:basedOn w:val="89"/>
    <w:qFormat/>
    <w:uiPriority w:val="48"/>
    <w:tblPr>
      <w:tblBorders>
        <w:top w:val="single" w:color="FF0000" w:themeColor="accent2" w:sz="4" w:space="0"/>
        <w:left w:val="single" w:color="FF0000" w:themeColor="accent2" w:sz="4" w:space="0"/>
        <w:bottom w:val="single" w:color="FF0000" w:themeColor="accent2" w:sz="4" w:space="0"/>
        <w:right w:val="single" w:color="FF0000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0000" w:themeFill="accent2"/>
      </w:tcPr>
    </w:tblStylePr>
    <w:tblStylePr w:type="lastRow">
      <w:rPr>
        <w:b/>
        <w:bCs/>
      </w:rPr>
      <w:tcPr>
        <w:tcBorders>
          <w:top w:val="double" w:color="FF000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0000" w:themeColor="accent2" w:sz="4" w:space="0"/>
          <w:right w:val="single" w:color="FF0000" w:themeColor="accent2" w:sz="4" w:space="0"/>
        </w:tcBorders>
      </w:tcPr>
    </w:tblStylePr>
    <w:tblStylePr w:type="band1Horz">
      <w:tcPr>
        <w:tcBorders>
          <w:top w:val="single" w:color="FF0000" w:themeColor="accent2" w:sz="4" w:space="0"/>
          <w:bottom w:val="single" w:color="FF0000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0000" w:themeColor="accent2" w:sz="4" w:space="0"/>
          <w:left w:val="nil"/>
        </w:tcBorders>
      </w:tcPr>
    </w:tblStylePr>
    <w:tblStylePr w:type="swCell">
      <w:tcPr>
        <w:tcBorders>
          <w:top w:val="double" w:color="FF0000" w:themeColor="accent2" w:sz="4" w:space="0"/>
          <w:right w:val="nil"/>
        </w:tcBorders>
      </w:tcPr>
    </w:tblStylePr>
  </w:style>
  <w:style w:type="table" w:customStyle="1" w:styleId="358">
    <w:name w:val="清单表 3 - 着色 31"/>
    <w:basedOn w:val="89"/>
    <w:qFormat/>
    <w:uiPriority w:val="48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59">
    <w:name w:val="清单表 3 - 着色 41"/>
    <w:basedOn w:val="89"/>
    <w:qFormat/>
    <w:uiPriority w:val="48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60">
    <w:name w:val="清单表 3 - 着色 51"/>
    <w:basedOn w:val="89"/>
    <w:qFormat/>
    <w:uiPriority w:val="48"/>
    <w:tblPr>
      <w:tblBorders>
        <w:top w:val="single" w:color="2B579A" w:themeColor="accent5" w:sz="4" w:space="0"/>
        <w:left w:val="single" w:color="2B579A" w:themeColor="accent5" w:sz="4" w:space="0"/>
        <w:bottom w:val="single" w:color="2B579A" w:themeColor="accent5" w:sz="4" w:space="0"/>
        <w:right w:val="single" w:color="2B579A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2B579A" w:themeFill="accent5"/>
      </w:tcPr>
    </w:tblStylePr>
    <w:tblStylePr w:type="lastRow">
      <w:rPr>
        <w:b/>
        <w:bCs/>
      </w:rPr>
      <w:tcPr>
        <w:tcBorders>
          <w:top w:val="double" w:color="2B579A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2B579A" w:themeColor="accent5" w:sz="4" w:space="0"/>
          <w:right w:val="single" w:color="2B579A" w:themeColor="accent5" w:sz="4" w:space="0"/>
        </w:tcBorders>
      </w:tcPr>
    </w:tblStylePr>
    <w:tblStylePr w:type="band1Horz">
      <w:tcPr>
        <w:tcBorders>
          <w:top w:val="single" w:color="2B579A" w:themeColor="accent5" w:sz="4" w:space="0"/>
          <w:bottom w:val="single" w:color="2B579A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2B579A" w:themeColor="accent5" w:sz="4" w:space="0"/>
          <w:left w:val="nil"/>
        </w:tcBorders>
      </w:tcPr>
    </w:tblStylePr>
    <w:tblStylePr w:type="swCell">
      <w:tcPr>
        <w:tcBorders>
          <w:top w:val="double" w:color="2B579A" w:themeColor="accent5" w:sz="4" w:space="0"/>
          <w:right w:val="nil"/>
        </w:tcBorders>
      </w:tcPr>
    </w:tblStylePr>
  </w:style>
  <w:style w:type="table" w:customStyle="1" w:styleId="361">
    <w:name w:val="清单表 3 - 着色 61"/>
    <w:basedOn w:val="89"/>
    <w:qFormat/>
    <w:uiPriority w:val="48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62">
    <w:name w:val="清单表 41"/>
    <w:basedOn w:val="89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3">
    <w:name w:val="清单表 4 - 着色 11"/>
    <w:basedOn w:val="89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64">
    <w:name w:val="清单表 4 - 着色 21"/>
    <w:basedOn w:val="89"/>
    <w:qFormat/>
    <w:uiPriority w:val="49"/>
    <w:tblPr>
      <w:tblBorders>
        <w:top w:val="single" w:color="FF6565" w:themeColor="accent2" w:themeTint="99" w:sz="4" w:space="0"/>
        <w:left w:val="single" w:color="FF6565" w:themeColor="accent2" w:themeTint="99" w:sz="4" w:space="0"/>
        <w:bottom w:val="single" w:color="FF6565" w:themeColor="accent2" w:themeTint="99" w:sz="4" w:space="0"/>
        <w:right w:val="single" w:color="FF6565" w:themeColor="accent2" w:themeTint="99" w:sz="4" w:space="0"/>
        <w:insideH w:val="single" w:color="FF6565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0000" w:themeColor="accent2" w:sz="4" w:space="0"/>
          <w:left w:val="single" w:color="FF0000" w:themeColor="accent2" w:sz="4" w:space="0"/>
          <w:bottom w:val="single" w:color="FF0000" w:themeColor="accent2" w:sz="4" w:space="0"/>
          <w:right w:val="single" w:color="FF0000" w:themeColor="accent2" w:sz="4" w:space="0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cPr>
        <w:tcBorders>
          <w:top w:val="double" w:color="FF656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</w:style>
  <w:style w:type="table" w:customStyle="1" w:styleId="365">
    <w:name w:val="清单表 4 - 着色 31"/>
    <w:basedOn w:val="89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66">
    <w:name w:val="清单表 4 - 着色 41"/>
    <w:basedOn w:val="89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67">
    <w:name w:val="清单表 4 - 着色 51"/>
    <w:basedOn w:val="89"/>
    <w:qFormat/>
    <w:uiPriority w:val="49"/>
    <w:tblPr>
      <w:tblBorders>
        <w:top w:val="single" w:color="6C96D6" w:themeColor="accent5" w:themeTint="99" w:sz="4" w:space="0"/>
        <w:left w:val="single" w:color="6C96D6" w:themeColor="accent5" w:themeTint="99" w:sz="4" w:space="0"/>
        <w:bottom w:val="single" w:color="6C96D6" w:themeColor="accent5" w:themeTint="99" w:sz="4" w:space="0"/>
        <w:right w:val="single" w:color="6C96D6" w:themeColor="accent5" w:themeTint="99" w:sz="4" w:space="0"/>
        <w:insideH w:val="single" w:color="6C96D6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B579A" w:themeColor="accent5" w:sz="4" w:space="0"/>
          <w:left w:val="single" w:color="2B579A" w:themeColor="accent5" w:sz="4" w:space="0"/>
          <w:bottom w:val="single" w:color="2B579A" w:themeColor="accent5" w:sz="4" w:space="0"/>
          <w:right w:val="single" w:color="2B579A" w:themeColor="accent5" w:sz="4" w:space="0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cPr>
        <w:tcBorders>
          <w:top w:val="double" w:color="6C96D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</w:style>
  <w:style w:type="table" w:customStyle="1" w:styleId="368">
    <w:name w:val="清单表 4 - 着色 61"/>
    <w:basedOn w:val="89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69">
    <w:name w:val="清单表 5 深色1"/>
    <w:basedOn w:val="89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清单表 5 深色 - 着色 11"/>
    <w:basedOn w:val="89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清单表 5 深色 - 着色 21"/>
    <w:basedOn w:val="89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0000" w:themeColor="accent2" w:sz="24" w:space="0"/>
        <w:left w:val="single" w:color="FF0000" w:themeColor="accent2" w:sz="24" w:space="0"/>
        <w:bottom w:val="single" w:color="FF0000" w:themeColor="accent2" w:sz="24" w:space="0"/>
        <w:right w:val="single" w:color="FF0000" w:themeColor="accent2" w:sz="24" w:space="0"/>
      </w:tblBorders>
    </w:tblPr>
    <w:tcPr>
      <w:shd w:val="clear" w:color="auto" w:fill="FF0000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清单表 5 深色 - 着色 31"/>
    <w:basedOn w:val="89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3">
    <w:name w:val="清单表 5 深色 - 着色 41"/>
    <w:basedOn w:val="89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4">
    <w:name w:val="清单表 5 深色 - 着色 51"/>
    <w:basedOn w:val="89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2B579A" w:themeColor="accent5" w:sz="24" w:space="0"/>
        <w:left w:val="single" w:color="2B579A" w:themeColor="accent5" w:sz="24" w:space="0"/>
        <w:bottom w:val="single" w:color="2B579A" w:themeColor="accent5" w:sz="24" w:space="0"/>
        <w:right w:val="single" w:color="2B579A" w:themeColor="accent5" w:sz="24" w:space="0"/>
      </w:tblBorders>
    </w:tblPr>
    <w:tcPr>
      <w:shd w:val="clear" w:color="auto" w:fill="2B579A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5">
    <w:name w:val="清单表 5 深色 - 着色 61"/>
    <w:basedOn w:val="89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6">
    <w:name w:val="清单表 6 彩色1"/>
    <w:basedOn w:val="89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7">
    <w:name w:val="清单表 6 彩色 - 着色 11"/>
    <w:basedOn w:val="89"/>
    <w:qFormat/>
    <w:uiPriority w:val="51"/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8">
    <w:name w:val="清单表 6 彩色 - 着色 21"/>
    <w:basedOn w:val="89"/>
    <w:qFormat/>
    <w:uiPriority w:val="51"/>
    <w:rPr>
      <w:color w:val="BF0000" w:themeColor="accent2" w:themeShade="BF"/>
    </w:rPr>
    <w:tblPr>
      <w:tblBorders>
        <w:top w:val="single" w:color="FF0000" w:themeColor="accent2" w:sz="4" w:space="0"/>
        <w:bottom w:val="single" w:color="FF0000" w:themeColor="accent2" w:sz="4" w:space="0"/>
      </w:tblBorders>
    </w:tblPr>
    <w:tblStylePr w:type="firstRow">
      <w:rPr>
        <w:b/>
        <w:bCs/>
      </w:rPr>
      <w:tcPr>
        <w:tcBorders>
          <w:bottom w:val="single" w:color="FF0000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FF000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</w:style>
  <w:style w:type="table" w:customStyle="1" w:styleId="379">
    <w:name w:val="清单表 6 彩色 - 着色 31"/>
    <w:basedOn w:val="89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80">
    <w:name w:val="清单表 6 彩色 - 着色 41"/>
    <w:basedOn w:val="89"/>
    <w:qFormat/>
    <w:uiPriority w:val="51"/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81">
    <w:name w:val="清单表 6 彩色 - 着色 51"/>
    <w:basedOn w:val="89"/>
    <w:qFormat/>
    <w:uiPriority w:val="51"/>
    <w:rPr>
      <w:color w:val="204174" w:themeColor="accent5" w:themeShade="BF"/>
    </w:rPr>
    <w:tblPr>
      <w:tblBorders>
        <w:top w:val="single" w:color="2B579A" w:themeColor="accent5" w:sz="4" w:space="0"/>
        <w:bottom w:val="single" w:color="2B579A" w:themeColor="accent5" w:sz="4" w:space="0"/>
      </w:tblBorders>
    </w:tblPr>
    <w:tblStylePr w:type="firstRow">
      <w:rPr>
        <w:b/>
        <w:bCs/>
      </w:rPr>
      <w:tcPr>
        <w:tcBorders>
          <w:bottom w:val="single" w:color="2B579A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2B579A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</w:style>
  <w:style w:type="table" w:customStyle="1" w:styleId="382">
    <w:name w:val="清单表 6 彩色 - 着色 61"/>
    <w:basedOn w:val="89"/>
    <w:qFormat/>
    <w:uiPriority w:val="51"/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3">
    <w:name w:val="清单表 7 彩色1"/>
    <w:basedOn w:val="89"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清单表 7 彩色 - 着色 11"/>
    <w:basedOn w:val="89"/>
    <w:qFormat/>
    <w:uiPriority w:val="52"/>
    <w:rPr>
      <w:color w:val="2E75B6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清单表 7 彩色 - 着色 21"/>
    <w:basedOn w:val="89"/>
    <w:qFormat/>
    <w:uiPriority w:val="52"/>
    <w:rPr>
      <w:color w:val="BF0000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000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000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000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0000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6">
    <w:name w:val="清单表 7 彩色 - 着色 31"/>
    <w:basedOn w:val="89"/>
    <w:qFormat/>
    <w:uiPriority w:val="52"/>
    <w:rPr>
      <w:color w:val="7C7C7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7">
    <w:name w:val="清单表 7 彩色 - 着色 41"/>
    <w:basedOn w:val="89"/>
    <w:qFormat/>
    <w:uiPriority w:val="52"/>
    <w:rPr>
      <w:color w:val="BF900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8">
    <w:name w:val="清单表 7 彩色 - 着色 51"/>
    <w:basedOn w:val="89"/>
    <w:qFormat/>
    <w:uiPriority w:val="52"/>
    <w:rPr>
      <w:color w:val="204174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2B579A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2B579A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2B579A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2B579A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9">
    <w:name w:val="清单表 7 彩色 - 着色 61"/>
    <w:basedOn w:val="89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0">
    <w:name w:val="宏文本 字符"/>
    <w:basedOn w:val="232"/>
    <w:link w:val="4"/>
    <w:semiHidden/>
    <w:qFormat/>
    <w:uiPriority w:val="99"/>
    <w:rPr>
      <w:rFonts w:ascii="Microsoft YaHei UI" w:hAnsi="Microsoft YaHei UI" w:eastAsia="Microsoft YaHei UI"/>
      <w:szCs w:val="20"/>
    </w:rPr>
  </w:style>
  <w:style w:type="character" w:customStyle="1" w:styleId="391">
    <w:name w:val="信息标题 字符"/>
    <w:basedOn w:val="232"/>
    <w:link w:val="80"/>
    <w:semiHidden/>
    <w:qFormat/>
    <w:uiPriority w:val="99"/>
    <w:rPr>
      <w:rFonts w:ascii="Microsoft YaHei UI" w:hAnsi="Microsoft YaHei UI" w:eastAsia="Microsoft YaHei UI" w:cstheme="majorBidi"/>
      <w:sz w:val="24"/>
      <w:szCs w:val="24"/>
      <w:shd w:val="pct20" w:color="auto" w:fill="auto"/>
    </w:rPr>
  </w:style>
  <w:style w:type="paragraph" w:styleId="392">
    <w:name w:val="No Spacing"/>
    <w:semiHidden/>
    <w:unhideWhenUsed/>
    <w:qFormat/>
    <w:uiPriority w:val="1"/>
    <w:rPr>
      <w:rFonts w:ascii="Microsoft YaHei UI" w:hAnsi="Microsoft YaHei UI" w:eastAsia="Microsoft YaHei UI" w:cstheme="minorBidi"/>
      <w:sz w:val="22"/>
      <w:szCs w:val="22"/>
      <w:lang w:val="en-US" w:eastAsia="zh-CN" w:bidi="ar-SA"/>
    </w:rPr>
  </w:style>
  <w:style w:type="character" w:customStyle="1" w:styleId="393">
    <w:name w:val="注释标题 字符"/>
    <w:basedOn w:val="232"/>
    <w:link w:val="18"/>
    <w:semiHidden/>
    <w:qFormat/>
    <w:uiPriority w:val="99"/>
    <w:rPr>
      <w:rFonts w:ascii="Microsoft YaHei UI" w:hAnsi="Microsoft YaHei UI" w:eastAsia="Microsoft YaHei UI"/>
    </w:rPr>
  </w:style>
  <w:style w:type="character" w:styleId="394">
    <w:name w:val="Placeholder Text"/>
    <w:basedOn w:val="232"/>
    <w:semiHidden/>
    <w:qFormat/>
    <w:uiPriority w:val="99"/>
    <w:rPr>
      <w:rFonts w:ascii="Microsoft YaHei UI" w:hAnsi="Microsoft YaHei UI" w:eastAsia="Microsoft YaHei U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95">
    <w:name w:val="无格式表格 11"/>
    <w:basedOn w:val="89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6">
    <w:name w:val="无格式表格 21"/>
    <w:basedOn w:val="89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7">
    <w:name w:val="无格式表格 31"/>
    <w:basedOn w:val="89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8">
    <w:name w:val="无格式表格 41"/>
    <w:basedOn w:val="89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9">
    <w:name w:val="无格式表格 51"/>
    <w:basedOn w:val="89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00">
    <w:name w:val="纯文本 字符"/>
    <w:basedOn w:val="232"/>
    <w:link w:val="46"/>
    <w:semiHidden/>
    <w:qFormat/>
    <w:uiPriority w:val="99"/>
    <w:rPr>
      <w:rFonts w:ascii="Microsoft YaHei UI" w:hAnsi="Microsoft YaHei UI" w:eastAsia="Microsoft YaHei UI"/>
      <w:szCs w:val="21"/>
    </w:rPr>
  </w:style>
  <w:style w:type="paragraph" w:styleId="401">
    <w:name w:val="Quote"/>
    <w:basedOn w:val="1"/>
    <w:next w:val="1"/>
    <w:link w:val="402"/>
    <w:semiHidden/>
    <w:unhideWhenUsed/>
    <w:qFormat/>
    <w:uiPriority w:val="29"/>
    <w:pPr>
      <w:spacing w:before="20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2">
    <w:name w:val="引用 字符"/>
    <w:basedOn w:val="232"/>
    <w:link w:val="401"/>
    <w:semiHidden/>
    <w:qFormat/>
    <w:uiPriority w:val="29"/>
    <w:rPr>
      <w:rFonts w:ascii="Microsoft YaHei UI" w:hAnsi="Microsoft YaHei UI" w:eastAsia="Microsoft YaHei U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3">
    <w:name w:val="称呼 字符"/>
    <w:basedOn w:val="232"/>
    <w:link w:val="32"/>
    <w:semiHidden/>
    <w:qFormat/>
    <w:uiPriority w:val="99"/>
    <w:rPr>
      <w:rFonts w:ascii="Microsoft YaHei UI" w:hAnsi="Microsoft YaHei UI" w:eastAsia="Microsoft YaHei UI"/>
    </w:rPr>
  </w:style>
  <w:style w:type="character" w:customStyle="1" w:styleId="404">
    <w:name w:val="签名 字符"/>
    <w:basedOn w:val="232"/>
    <w:link w:val="59"/>
    <w:semiHidden/>
    <w:qFormat/>
    <w:uiPriority w:val="99"/>
    <w:rPr>
      <w:rFonts w:ascii="Microsoft YaHei UI" w:hAnsi="Microsoft YaHei UI" w:eastAsia="Microsoft YaHei UI"/>
    </w:rPr>
  </w:style>
  <w:style w:type="character" w:customStyle="1" w:styleId="405">
    <w:name w:val="不明显强调1"/>
    <w:basedOn w:val="232"/>
    <w:semiHidden/>
    <w:unhideWhenUsed/>
    <w:qFormat/>
    <w:uiPriority w:val="19"/>
    <w:rPr>
      <w:rFonts w:ascii="Microsoft YaHei UI" w:hAnsi="Microsoft YaHei UI" w:eastAsia="Microsoft YaHei U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6">
    <w:name w:val="不明显参考1"/>
    <w:basedOn w:val="232"/>
    <w:semiHidden/>
    <w:unhideWhenUsed/>
    <w:qFormat/>
    <w:uiPriority w:val="31"/>
    <w:rPr>
      <w:rFonts w:ascii="Microsoft YaHei UI" w:hAnsi="Microsoft YaHei UI" w:eastAsia="Microsoft YaHei UI"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07">
    <w:name w:val="网格型浅色1"/>
    <w:basedOn w:val="8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08">
    <w:name w:val="@他1"/>
    <w:basedOn w:val="232"/>
    <w:semiHidden/>
    <w:unhideWhenUsed/>
    <w:qFormat/>
    <w:uiPriority w:val="99"/>
    <w:rPr>
      <w:rFonts w:ascii="Microsoft YaHei UI" w:hAnsi="Microsoft YaHei UI" w:eastAsia="Microsoft YaHei UI"/>
      <w:color w:val="2B579A"/>
      <w:shd w:val="clear" w:color="auto" w:fill="E1DFDD"/>
    </w:rPr>
  </w:style>
  <w:style w:type="character" w:customStyle="1" w:styleId="409">
    <w:name w:val="井号标签1"/>
    <w:basedOn w:val="232"/>
    <w:semiHidden/>
    <w:unhideWhenUsed/>
    <w:qFormat/>
    <w:uiPriority w:val="99"/>
    <w:rPr>
      <w:rFonts w:ascii="Microsoft YaHei UI" w:hAnsi="Microsoft YaHei UI" w:eastAsia="Microsoft YaHei UI"/>
      <w:color w:val="2B579A"/>
      <w:shd w:val="clear" w:color="auto" w:fill="E1DFDD"/>
    </w:rPr>
  </w:style>
  <w:style w:type="character" w:customStyle="1" w:styleId="410">
    <w:name w:val="智能超链接1"/>
    <w:basedOn w:val="232"/>
    <w:semiHidden/>
    <w:unhideWhenUsed/>
    <w:qFormat/>
    <w:uiPriority w:val="99"/>
    <w:rPr>
      <w:rFonts w:ascii="Microsoft YaHei UI" w:hAnsi="Microsoft YaHei UI" w:eastAsia="Microsoft YaHei UI"/>
      <w:u w:val="dotted"/>
    </w:rPr>
  </w:style>
  <w:style w:type="character" w:customStyle="1" w:styleId="411">
    <w:name w:val="未处理的提及1"/>
    <w:basedOn w:val="232"/>
    <w:semiHidden/>
    <w:unhideWhenUsed/>
    <w:qFormat/>
    <w:uiPriority w:val="99"/>
    <w:rPr>
      <w:rFonts w:ascii="Microsoft YaHei UI" w:hAnsi="Microsoft YaHei UI" w:eastAsia="Microsoft YaHei UI"/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QITANG\AppData\Local\Microsoft\Office\16.0\DTS\zh-CN%7b7537244F-5B8D-439F-B65A-62271DF1EF32%7d\%7bAD564A56-E3BB-4596-B821-8BDBC448D3FE%7dtf10002117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{AD564A56-E3BB-4596-B821-8BDBC448D3FE}tf10002117_win32.dotx</Template>
  <Pages>5</Pages>
  <Words>2473</Words>
  <Characters>3244</Characters>
  <Lines>42</Lines>
  <Paragraphs>11</Paragraphs>
  <TotalTime>0</TotalTime>
  <ScaleCrop>false</ScaleCrop>
  <LinksUpToDate>false</LinksUpToDate>
  <CharactersWithSpaces>3647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2024-07-15T01:58:00Z</dcterms:created>
  <dcterms:modified xsi:type="dcterms:W3CDTF">2024-12-13T09:23:47Z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2052-12.1.0.19302</vt:lpwstr>
  </property>
  <property fmtid="{D5CDD505-2E9C-101B-9397-08002B2CF9AE}" pid="4" name="ICV">
    <vt:lpwstr>CA6A7E780AD74B948008AD6D81D316F8_13</vt:lpwstr>
  </property>
</Properties>
</file>